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4" w:type="dxa"/>
        <w:tblLayout w:type="fixed"/>
        <w:tblCellMar>
          <w:left w:w="0" w:type="dxa"/>
          <w:right w:w="0" w:type="dxa"/>
        </w:tblCellMar>
        <w:tblLook w:val="04A0" w:firstRow="1" w:lastRow="0" w:firstColumn="1" w:lastColumn="0" w:noHBand="0" w:noVBand="1"/>
      </w:tblPr>
      <w:tblGrid>
        <w:gridCol w:w="3713"/>
        <w:gridCol w:w="5738"/>
      </w:tblGrid>
      <w:tr w:rsidR="00B56163" w14:paraId="01D9F91F" w14:textId="77777777">
        <w:trPr>
          <w:trHeight w:val="644"/>
        </w:trPr>
        <w:tc>
          <w:tcPr>
            <w:tcW w:w="3713" w:type="dxa"/>
          </w:tcPr>
          <w:p w14:paraId="5B9E0210" w14:textId="77777777" w:rsidR="00B56163" w:rsidRDefault="00E263A9">
            <w:pPr>
              <w:pStyle w:val="TableParagraph"/>
              <w:spacing w:line="287" w:lineRule="exact"/>
              <w:ind w:left="180" w:right="89"/>
              <w:jc w:val="center"/>
              <w:rPr>
                <w:b/>
                <w:sz w:val="26"/>
              </w:rPr>
            </w:pPr>
            <w:r>
              <w:rPr>
                <w:b/>
                <w:sz w:val="26"/>
              </w:rPr>
              <w:t>ỦY</w:t>
            </w:r>
            <w:r>
              <w:rPr>
                <w:b/>
                <w:spacing w:val="-5"/>
                <w:sz w:val="26"/>
              </w:rPr>
              <w:t xml:space="preserve"> </w:t>
            </w:r>
            <w:r>
              <w:rPr>
                <w:b/>
                <w:sz w:val="26"/>
              </w:rPr>
              <w:t>BAN</w:t>
            </w:r>
            <w:r>
              <w:rPr>
                <w:b/>
                <w:spacing w:val="-1"/>
                <w:sz w:val="26"/>
              </w:rPr>
              <w:t xml:space="preserve"> </w:t>
            </w:r>
            <w:r>
              <w:rPr>
                <w:b/>
                <w:sz w:val="26"/>
              </w:rPr>
              <w:t>NHÂN</w:t>
            </w:r>
            <w:r>
              <w:rPr>
                <w:b/>
                <w:spacing w:val="-1"/>
                <w:sz w:val="26"/>
              </w:rPr>
              <w:t xml:space="preserve"> </w:t>
            </w:r>
            <w:r>
              <w:rPr>
                <w:b/>
                <w:sz w:val="26"/>
              </w:rPr>
              <w:t>DÂN</w:t>
            </w:r>
          </w:p>
          <w:p w14:paraId="57C1F5AE" w14:textId="770ABC1C" w:rsidR="00B56163" w:rsidRDefault="00867C2D">
            <w:pPr>
              <w:pStyle w:val="TableParagraph"/>
              <w:spacing w:line="298" w:lineRule="exact"/>
              <w:ind w:left="181" w:right="89"/>
              <w:jc w:val="center"/>
              <w:rPr>
                <w:b/>
                <w:sz w:val="26"/>
              </w:rPr>
            </w:pPr>
            <w:r>
              <w:rPr>
                <w:noProof/>
              </w:rPr>
              <mc:AlternateContent>
                <mc:Choice Requires="wps">
                  <w:drawing>
                    <wp:anchor distT="0" distB="0" distL="114300" distR="114300" simplePos="0" relativeHeight="251659264" behindDoc="1" locked="0" layoutInCell="1" allowOverlap="1" wp14:anchorId="07FC3D31" wp14:editId="0190838B">
                      <wp:simplePos x="0" y="0"/>
                      <wp:positionH relativeFrom="page">
                        <wp:posOffset>619760</wp:posOffset>
                      </wp:positionH>
                      <wp:positionV relativeFrom="paragraph">
                        <wp:posOffset>243205</wp:posOffset>
                      </wp:positionV>
                      <wp:extent cx="1114425" cy="1270"/>
                      <wp:effectExtent l="0" t="0" r="0" b="0"/>
                      <wp:wrapTopAndBottom/>
                      <wp:docPr id="195599950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4425" cy="1270"/>
                              </a:xfrm>
                              <a:custGeom>
                                <a:avLst/>
                                <a:gdLst>
                                  <a:gd name="T0" fmla="+- 0 5371 5371"/>
                                  <a:gd name="T1" fmla="*/ T0 w 1755"/>
                                  <a:gd name="T2" fmla="+- 0 7126 5371"/>
                                  <a:gd name="T3" fmla="*/ T2 w 1755"/>
                                </a:gdLst>
                                <a:ahLst/>
                                <a:cxnLst>
                                  <a:cxn ang="0">
                                    <a:pos x="T1" y="0"/>
                                  </a:cxn>
                                  <a:cxn ang="0">
                                    <a:pos x="T3" y="0"/>
                                  </a:cxn>
                                </a:cxnLst>
                                <a:rect l="0" t="0" r="r" b="b"/>
                                <a:pathLst>
                                  <a:path w="1755">
                                    <a:moveTo>
                                      <a:pt x="0" y="0"/>
                                    </a:moveTo>
                                    <a:lnTo>
                                      <a:pt x="17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E3F24" id="Freeform 3" o:spid="_x0000_s1026" style="position:absolute;margin-left:48.8pt;margin-top:19.15pt;width:87.75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" path="m,l1755,e" filled="f">
                      <v:path arrowok="t" o:connecttype="custom" o:connectlocs="0,0;1114425,0" o:connectangles="0,0"/>
                      <w10:wrap type="topAndBottom" anchorx="page"/>
                    </v:shape>
                  </w:pict>
                </mc:Fallback>
              </mc:AlternateContent>
            </w:r>
            <w:r>
              <w:rPr>
                <w:b/>
                <w:sz w:val="26"/>
              </w:rPr>
              <w:t>THÀNH</w:t>
            </w:r>
            <w:r>
              <w:rPr>
                <w:b/>
                <w:spacing w:val="-1"/>
                <w:sz w:val="26"/>
              </w:rPr>
              <w:t xml:space="preserve"> </w:t>
            </w:r>
            <w:r>
              <w:rPr>
                <w:b/>
                <w:sz w:val="26"/>
              </w:rPr>
              <w:t>PHỐ</w:t>
            </w:r>
            <w:r>
              <w:rPr>
                <w:b/>
                <w:spacing w:val="-2"/>
                <w:sz w:val="26"/>
              </w:rPr>
              <w:t xml:space="preserve"> </w:t>
            </w:r>
            <w:r>
              <w:rPr>
                <w:b/>
                <w:sz w:val="26"/>
              </w:rPr>
              <w:t>HỒ</w:t>
            </w:r>
            <w:r>
              <w:rPr>
                <w:b/>
                <w:spacing w:val="-2"/>
                <w:sz w:val="26"/>
              </w:rPr>
              <w:t xml:space="preserve"> </w:t>
            </w:r>
            <w:r>
              <w:rPr>
                <w:b/>
                <w:sz w:val="26"/>
              </w:rPr>
              <w:t>CHÍ</w:t>
            </w:r>
            <w:r>
              <w:rPr>
                <w:b/>
                <w:spacing w:val="-2"/>
                <w:sz w:val="26"/>
              </w:rPr>
              <w:t xml:space="preserve"> </w:t>
            </w:r>
            <w:r>
              <w:rPr>
                <w:b/>
                <w:sz w:val="26"/>
              </w:rPr>
              <w:t>MINH</w:t>
            </w:r>
          </w:p>
        </w:tc>
        <w:tc>
          <w:tcPr>
            <w:tcW w:w="5738" w:type="dxa"/>
          </w:tcPr>
          <w:p w14:paraId="46FAF432" w14:textId="1C70F621" w:rsidR="00B56163" w:rsidRDefault="00E263A9">
            <w:pPr>
              <w:pStyle w:val="TableParagraph"/>
              <w:spacing w:line="286" w:lineRule="exact"/>
              <w:ind w:left="106" w:right="185"/>
              <w:jc w:val="center"/>
              <w:rPr>
                <w:b/>
                <w:sz w:val="26"/>
              </w:rPr>
            </w:pPr>
            <w:r>
              <w:rPr>
                <w:b/>
                <w:sz w:val="26"/>
              </w:rPr>
              <w:t>CỘNG</w:t>
            </w:r>
            <w:r>
              <w:rPr>
                <w:b/>
                <w:spacing w:val="-4"/>
                <w:sz w:val="26"/>
              </w:rPr>
              <w:t xml:space="preserve"> </w:t>
            </w:r>
            <w:r>
              <w:rPr>
                <w:b/>
                <w:sz w:val="26"/>
              </w:rPr>
              <w:t>HÒA</w:t>
            </w:r>
            <w:r>
              <w:rPr>
                <w:b/>
                <w:spacing w:val="-2"/>
                <w:sz w:val="26"/>
              </w:rPr>
              <w:t xml:space="preserve"> </w:t>
            </w:r>
            <w:r>
              <w:rPr>
                <w:b/>
                <w:sz w:val="26"/>
              </w:rPr>
              <w:t>XÃ</w:t>
            </w:r>
            <w:r>
              <w:rPr>
                <w:b/>
                <w:spacing w:val="-2"/>
                <w:sz w:val="26"/>
              </w:rPr>
              <w:t xml:space="preserve"> </w:t>
            </w:r>
            <w:r>
              <w:rPr>
                <w:b/>
                <w:sz w:val="26"/>
              </w:rPr>
              <w:t>HỘI</w:t>
            </w:r>
            <w:r>
              <w:rPr>
                <w:b/>
                <w:spacing w:val="-2"/>
                <w:sz w:val="26"/>
              </w:rPr>
              <w:t xml:space="preserve"> </w:t>
            </w:r>
            <w:r>
              <w:rPr>
                <w:b/>
                <w:sz w:val="26"/>
              </w:rPr>
              <w:t>CHỦ</w:t>
            </w:r>
            <w:r>
              <w:rPr>
                <w:b/>
                <w:spacing w:val="-3"/>
                <w:sz w:val="26"/>
              </w:rPr>
              <w:t xml:space="preserve"> </w:t>
            </w:r>
            <w:r>
              <w:rPr>
                <w:b/>
                <w:sz w:val="26"/>
              </w:rPr>
              <w:t>NGHĨA</w:t>
            </w:r>
            <w:r>
              <w:rPr>
                <w:b/>
                <w:spacing w:val="-4"/>
                <w:sz w:val="26"/>
              </w:rPr>
              <w:t xml:space="preserve"> </w:t>
            </w:r>
            <w:r>
              <w:rPr>
                <w:b/>
                <w:sz w:val="26"/>
              </w:rPr>
              <w:t>VIỆT</w:t>
            </w:r>
            <w:r>
              <w:rPr>
                <w:b/>
                <w:spacing w:val="-2"/>
                <w:sz w:val="26"/>
              </w:rPr>
              <w:t xml:space="preserve"> </w:t>
            </w:r>
            <w:r>
              <w:rPr>
                <w:b/>
                <w:sz w:val="26"/>
              </w:rPr>
              <w:t>NAM</w:t>
            </w:r>
          </w:p>
          <w:p w14:paraId="2476EFCB" w14:textId="7B53C756" w:rsidR="00B56163" w:rsidRDefault="00564E17">
            <w:pPr>
              <w:pStyle w:val="TableParagraph"/>
              <w:spacing w:line="320" w:lineRule="exact"/>
              <w:ind w:left="106" w:right="177"/>
              <w:jc w:val="center"/>
              <w:rPr>
                <w:b/>
                <w:sz w:val="28"/>
              </w:rPr>
            </w:pPr>
            <w:r>
              <w:rPr>
                <w:noProof/>
              </w:rPr>
              <mc:AlternateContent>
                <mc:Choice Requires="wps">
                  <w:drawing>
                    <wp:anchor distT="0" distB="0" distL="114300" distR="114300" simplePos="0" relativeHeight="251660288" behindDoc="0" locked="0" layoutInCell="1" allowOverlap="1" wp14:anchorId="07FC3D31" wp14:editId="56638581">
                      <wp:simplePos x="0" y="0"/>
                      <wp:positionH relativeFrom="page">
                        <wp:posOffset>773430</wp:posOffset>
                      </wp:positionH>
                      <wp:positionV relativeFrom="paragraph">
                        <wp:posOffset>231140</wp:posOffset>
                      </wp:positionV>
                      <wp:extent cx="2092325" cy="45085"/>
                      <wp:effectExtent l="0" t="0" r="0" b="0"/>
                      <wp:wrapNone/>
                      <wp:docPr id="205882831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92325" cy="45085"/>
                              </a:xfrm>
                              <a:custGeom>
                                <a:avLst/>
                                <a:gdLst>
                                  <a:gd name="T0" fmla="+- 0 5371 5371"/>
                                  <a:gd name="T1" fmla="*/ T0 w 1755"/>
                                  <a:gd name="T2" fmla="+- 0 7126 5371"/>
                                  <a:gd name="T3" fmla="*/ T2 w 1755"/>
                                </a:gdLst>
                                <a:ahLst/>
                                <a:cxnLst>
                                  <a:cxn ang="0">
                                    <a:pos x="T1" y="0"/>
                                  </a:cxn>
                                  <a:cxn ang="0">
                                    <a:pos x="T3" y="0"/>
                                  </a:cxn>
                                </a:cxnLst>
                                <a:rect l="0" t="0" r="r" b="b"/>
                                <a:pathLst>
                                  <a:path w="1755">
                                    <a:moveTo>
                                      <a:pt x="0" y="0"/>
                                    </a:moveTo>
                                    <a:lnTo>
                                      <a:pt x="17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BB51A" id="Freeform 4" o:spid="_x0000_s1026" style="position:absolute;margin-left:60.9pt;margin-top:18.2pt;width:164.75pt;height:3.55pt;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5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" path="m,l1755,e" filled="f">
                      <v:path arrowok="t" o:connecttype="custom" o:connectlocs="0,0;2092325,0" o:connectangles="0,0"/>
                      <w10:wrap anchorx="page"/>
                    </v:shape>
                  </w:pict>
                </mc:Fallback>
              </mc:AlternateContent>
            </w:r>
            <w:r w:rsidR="00867C2D">
              <w:rPr>
                <w:b/>
                <w:sz w:val="28"/>
              </w:rPr>
              <w:t>Độc</w:t>
            </w:r>
            <w:r w:rsidR="00867C2D">
              <w:rPr>
                <w:b/>
                <w:spacing w:val="-1"/>
                <w:sz w:val="28"/>
              </w:rPr>
              <w:t xml:space="preserve"> </w:t>
            </w:r>
            <w:r w:rsidR="00867C2D">
              <w:rPr>
                <w:b/>
                <w:sz w:val="28"/>
              </w:rPr>
              <w:t>lập</w:t>
            </w:r>
            <w:r w:rsidR="00867C2D">
              <w:rPr>
                <w:b/>
                <w:spacing w:val="-1"/>
                <w:sz w:val="28"/>
              </w:rPr>
              <w:t xml:space="preserve"> </w:t>
            </w:r>
            <w:r w:rsidR="00867C2D">
              <w:rPr>
                <w:b/>
                <w:sz w:val="28"/>
              </w:rPr>
              <w:t>-</w:t>
            </w:r>
            <w:r w:rsidR="00867C2D">
              <w:rPr>
                <w:b/>
                <w:spacing w:val="-2"/>
                <w:sz w:val="28"/>
              </w:rPr>
              <w:t xml:space="preserve"> </w:t>
            </w:r>
            <w:r w:rsidR="00867C2D">
              <w:rPr>
                <w:b/>
                <w:sz w:val="28"/>
              </w:rPr>
              <w:t>Tự</w:t>
            </w:r>
            <w:r w:rsidR="00867C2D">
              <w:rPr>
                <w:b/>
                <w:spacing w:val="-2"/>
                <w:sz w:val="28"/>
              </w:rPr>
              <w:t xml:space="preserve"> </w:t>
            </w:r>
            <w:r w:rsidR="00867C2D">
              <w:rPr>
                <w:b/>
                <w:sz w:val="28"/>
              </w:rPr>
              <w:t>do -</w:t>
            </w:r>
            <w:r w:rsidR="00867C2D">
              <w:rPr>
                <w:b/>
                <w:spacing w:val="-2"/>
                <w:sz w:val="28"/>
              </w:rPr>
              <w:t xml:space="preserve"> </w:t>
            </w:r>
            <w:r w:rsidR="00867C2D">
              <w:rPr>
                <w:b/>
                <w:sz w:val="28"/>
              </w:rPr>
              <w:t>Hạnh</w:t>
            </w:r>
            <w:r w:rsidR="00867C2D">
              <w:rPr>
                <w:b/>
                <w:spacing w:val="-2"/>
                <w:sz w:val="28"/>
              </w:rPr>
              <w:t xml:space="preserve"> </w:t>
            </w:r>
            <w:r w:rsidR="00867C2D">
              <w:rPr>
                <w:b/>
                <w:sz w:val="28"/>
              </w:rPr>
              <w:t>phúc</w:t>
            </w:r>
          </w:p>
        </w:tc>
      </w:tr>
      <w:tr w:rsidR="00B56163" w14:paraId="00F2179B" w14:textId="77777777">
        <w:trPr>
          <w:trHeight w:val="696"/>
        </w:trPr>
        <w:tc>
          <w:tcPr>
            <w:tcW w:w="3713" w:type="dxa"/>
          </w:tcPr>
          <w:p w14:paraId="13CBA795" w14:textId="77777777" w:rsidR="00E203AE" w:rsidRDefault="00E203AE">
            <w:pPr>
              <w:pStyle w:val="TableParagraph"/>
              <w:tabs>
                <w:tab w:val="left" w:pos="1935"/>
              </w:tabs>
              <w:spacing w:line="279" w:lineRule="exact"/>
              <w:ind w:left="487"/>
              <w:rPr>
                <w:sz w:val="26"/>
              </w:rPr>
            </w:pPr>
          </w:p>
          <w:p w14:paraId="289CDE93" w14:textId="24D6C741" w:rsidR="00B56163" w:rsidRDefault="00E203AE">
            <w:pPr>
              <w:pStyle w:val="TableParagraph"/>
              <w:tabs>
                <w:tab w:val="left" w:pos="1935"/>
              </w:tabs>
              <w:spacing w:line="279" w:lineRule="exact"/>
              <w:ind w:left="487"/>
              <w:rPr>
                <w:sz w:val="26"/>
              </w:rPr>
            </w:pPr>
            <w:r w:rsidRPr="00E203AE">
              <w:rPr>
                <w:noProof/>
                <w:sz w:val="20"/>
              </w:rPr>
              <mc:AlternateContent>
                <mc:Choice Requires="wps">
                  <w:drawing>
                    <wp:anchor distT="45720" distB="45720" distL="114300" distR="114300" simplePos="0" relativeHeight="251661312" behindDoc="0" locked="0" layoutInCell="1" allowOverlap="1" wp14:anchorId="158146AC" wp14:editId="419E7031">
                      <wp:simplePos x="0" y="0"/>
                      <wp:positionH relativeFrom="column">
                        <wp:posOffset>695960</wp:posOffset>
                      </wp:positionH>
                      <wp:positionV relativeFrom="paragraph">
                        <wp:posOffset>240665</wp:posOffset>
                      </wp:positionV>
                      <wp:extent cx="933450" cy="2540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54000"/>
                              </a:xfrm>
                              <a:prstGeom prst="rect">
                                <a:avLst/>
                              </a:prstGeom>
                              <a:solidFill>
                                <a:srgbClr val="FFFFFF"/>
                              </a:solidFill>
                              <a:ln w="9525">
                                <a:solidFill>
                                  <a:srgbClr val="000000"/>
                                </a:solidFill>
                                <a:miter lim="800000"/>
                                <a:headEnd/>
                                <a:tailEnd/>
                              </a:ln>
                            </wps:spPr>
                            <wps:txbx>
                              <w:txbxContent>
                                <w:p w14:paraId="1C9E9F3E" w14:textId="40FB4B36" w:rsidR="00E203AE" w:rsidRDefault="00E203AE" w:rsidP="00CC1FC8">
                                  <w:pPr>
                                    <w:jc w:val="center"/>
                                  </w:pPr>
                                  <w:r>
                                    <w:rPr>
                                      <w:lang w:val="en-US"/>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146AC" id="_x0000_t202" coordsize="21600,21600" o:spt="202" path="m,l,21600r21600,l21600,xe">
                      <v:stroke joinstyle="miter"/>
                      <v:path gradientshapeok="t" o:connecttype="rect"/>
                    </v:shapetype>
                    <v:shape id="Text Box 2" o:spid="_x0000_s1026" type="#_x0000_t202" style="position:absolute;left:0;text-align:left;margin-left:54.8pt;margin-top:18.95pt;width:73.5pt;height:2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">
                      <v:textbox>
                        <w:txbxContent>
                          <w:p w14:paraId="1C9E9F3E" w14:textId="40FB4B36" w:rsidR="00E203AE" w:rsidRDefault="00E203AE" w:rsidP="00CC1FC8">
                            <w:pPr>
                              <w:jc w:val="center"/>
                            </w:pPr>
                            <w:r>
                              <w:rPr>
                                <w:lang w:val="en-US"/>
                              </w:rPr>
                              <w:t>DỰ THẢO</w:t>
                            </w:r>
                          </w:p>
                        </w:txbxContent>
                      </v:textbox>
                      <w10:wrap type="square"/>
                    </v:shape>
                  </w:pict>
                </mc:Fallback>
              </mc:AlternateContent>
            </w:r>
            <w:r>
              <w:rPr>
                <w:sz w:val="26"/>
              </w:rPr>
              <w:t>Số:</w:t>
            </w:r>
            <w:r>
              <w:rPr>
                <w:sz w:val="26"/>
              </w:rPr>
              <w:tab/>
              <w:t>/QĐ-UBND</w:t>
            </w:r>
          </w:p>
        </w:tc>
        <w:tc>
          <w:tcPr>
            <w:tcW w:w="5738" w:type="dxa"/>
          </w:tcPr>
          <w:p w14:paraId="33F827FB" w14:textId="7249266B" w:rsidR="00E203AE" w:rsidRDefault="00E203AE">
            <w:pPr>
              <w:pStyle w:val="TableParagraph"/>
              <w:tabs>
                <w:tab w:val="left" w:pos="3618"/>
                <w:tab w:val="left" w:pos="4472"/>
              </w:tabs>
              <w:spacing w:line="279" w:lineRule="exact"/>
              <w:ind w:left="106"/>
              <w:rPr>
                <w:i/>
                <w:sz w:val="26"/>
              </w:rPr>
            </w:pPr>
          </w:p>
          <w:p w14:paraId="7497DC7A" w14:textId="744C7382" w:rsidR="00B56163" w:rsidRDefault="00E263A9">
            <w:pPr>
              <w:pStyle w:val="TableParagraph"/>
              <w:tabs>
                <w:tab w:val="left" w:pos="3618"/>
                <w:tab w:val="left" w:pos="4472"/>
              </w:tabs>
              <w:spacing w:line="279" w:lineRule="exact"/>
              <w:ind w:left="106"/>
              <w:rPr>
                <w:i/>
                <w:sz w:val="26"/>
              </w:rPr>
            </w:pPr>
            <w:r>
              <w:rPr>
                <w:i/>
                <w:sz w:val="26"/>
              </w:rPr>
              <w:t>Thành</w:t>
            </w:r>
            <w:r>
              <w:rPr>
                <w:i/>
                <w:spacing w:val="-4"/>
                <w:sz w:val="26"/>
              </w:rPr>
              <w:t xml:space="preserve"> </w:t>
            </w:r>
            <w:r>
              <w:rPr>
                <w:i/>
                <w:sz w:val="26"/>
              </w:rPr>
              <w:t>phố</w:t>
            </w:r>
            <w:r>
              <w:rPr>
                <w:i/>
                <w:spacing w:val="-3"/>
                <w:sz w:val="26"/>
              </w:rPr>
              <w:t xml:space="preserve"> </w:t>
            </w:r>
            <w:r>
              <w:rPr>
                <w:i/>
                <w:sz w:val="26"/>
              </w:rPr>
              <w:t>Hồ</w:t>
            </w:r>
            <w:r>
              <w:rPr>
                <w:i/>
                <w:spacing w:val="-3"/>
                <w:sz w:val="26"/>
              </w:rPr>
              <w:t xml:space="preserve"> </w:t>
            </w:r>
            <w:r>
              <w:rPr>
                <w:i/>
                <w:sz w:val="26"/>
              </w:rPr>
              <w:t>Chí</w:t>
            </w:r>
            <w:r>
              <w:rPr>
                <w:i/>
                <w:spacing w:val="-3"/>
                <w:sz w:val="26"/>
              </w:rPr>
              <w:t xml:space="preserve"> </w:t>
            </w:r>
            <w:r>
              <w:rPr>
                <w:i/>
                <w:sz w:val="26"/>
              </w:rPr>
              <w:t>Minh,</w:t>
            </w:r>
            <w:r>
              <w:rPr>
                <w:i/>
                <w:spacing w:val="-3"/>
                <w:sz w:val="26"/>
              </w:rPr>
              <w:t xml:space="preserve"> </w:t>
            </w:r>
            <w:r>
              <w:rPr>
                <w:i/>
                <w:sz w:val="26"/>
              </w:rPr>
              <w:t>ngày</w:t>
            </w:r>
            <w:r>
              <w:rPr>
                <w:i/>
                <w:sz w:val="26"/>
              </w:rPr>
              <w:tab/>
              <w:t>tháng</w:t>
            </w:r>
            <w:r>
              <w:rPr>
                <w:i/>
                <w:sz w:val="26"/>
              </w:rPr>
              <w:tab/>
              <w:t>năm 2023</w:t>
            </w:r>
          </w:p>
        </w:tc>
      </w:tr>
    </w:tbl>
    <w:p w14:paraId="1B98794F" w14:textId="13D9C7E8" w:rsidR="00B56163" w:rsidRDefault="00B56163">
      <w:pPr>
        <w:pStyle w:val="BodyText"/>
        <w:spacing w:before="6"/>
        <w:ind w:left="0" w:firstLine="0"/>
        <w:rPr>
          <w:sz w:val="17"/>
        </w:rPr>
      </w:pPr>
    </w:p>
    <w:p w14:paraId="43727A14" w14:textId="77777777" w:rsidR="00B56163" w:rsidRDefault="00E263A9" w:rsidP="00167440">
      <w:pPr>
        <w:pStyle w:val="Heading1"/>
        <w:spacing w:before="89" w:line="322" w:lineRule="exact"/>
        <w:ind w:left="3923" w:right="160" w:hanging="3923"/>
        <w:jc w:val="center"/>
      </w:pPr>
      <w:r>
        <w:t>QUYẾT</w:t>
      </w:r>
      <w:r>
        <w:rPr>
          <w:spacing w:val="-2"/>
        </w:rPr>
        <w:t xml:space="preserve"> </w:t>
      </w:r>
      <w:r>
        <w:t>ĐỊNH</w:t>
      </w:r>
    </w:p>
    <w:p w14:paraId="54D02EC6" w14:textId="74D29E19" w:rsidR="00E203AE" w:rsidRPr="00167440" w:rsidRDefault="00E263A9" w:rsidP="00E203AE">
      <w:pPr>
        <w:jc w:val="center"/>
        <w:rPr>
          <w:sz w:val="24"/>
          <w:szCs w:val="24"/>
        </w:rPr>
      </w:pPr>
      <w:r w:rsidRPr="00E203AE">
        <w:rPr>
          <w:b/>
          <w:sz w:val="28"/>
        </w:rPr>
        <w:t xml:space="preserve">Về việc thành lập Tổ </w:t>
      </w:r>
      <w:r w:rsidR="00E203AE" w:rsidRPr="00167440">
        <w:rPr>
          <w:b/>
          <w:sz w:val="28"/>
        </w:rPr>
        <w:t xml:space="preserve">Công tác </w:t>
      </w:r>
      <w:r w:rsidR="00361105" w:rsidRPr="00167440">
        <w:rPr>
          <w:b/>
          <w:sz w:val="28"/>
        </w:rPr>
        <w:t xml:space="preserve">và Tổ </w:t>
      </w:r>
      <w:r w:rsidR="00C473DB" w:rsidRPr="00C473DB">
        <w:rPr>
          <w:b/>
          <w:sz w:val="28"/>
        </w:rPr>
        <w:t>g</w:t>
      </w:r>
      <w:r w:rsidR="00361105" w:rsidRPr="00167440">
        <w:rPr>
          <w:b/>
          <w:sz w:val="28"/>
        </w:rPr>
        <w:t xml:space="preserve">iúp việc </w:t>
      </w:r>
      <w:r w:rsidR="00E203AE" w:rsidRPr="00167440">
        <w:rPr>
          <w:b/>
          <w:sz w:val="28"/>
        </w:rPr>
        <w:t xml:space="preserve">triển khai thực hiện </w:t>
      </w:r>
      <w:r w:rsidR="00E203AE" w:rsidRPr="00E203AE">
        <w:rPr>
          <w:b/>
          <w:bCs/>
          <w:sz w:val="28"/>
          <w:szCs w:val="28"/>
          <w:highlight w:val="white"/>
        </w:rPr>
        <w:t xml:space="preserve">Đề án xây dựng Thành phố </w:t>
      </w:r>
      <w:r w:rsidR="00E203AE" w:rsidRPr="00167440">
        <w:rPr>
          <w:b/>
          <w:bCs/>
          <w:sz w:val="28"/>
          <w:szCs w:val="28"/>
          <w:highlight w:val="white"/>
        </w:rPr>
        <w:t xml:space="preserve">Hồ Chí Minh </w:t>
      </w:r>
      <w:r w:rsidR="00E203AE" w:rsidRPr="00E203AE">
        <w:rPr>
          <w:b/>
          <w:bCs/>
          <w:sz w:val="28"/>
          <w:szCs w:val="28"/>
          <w:highlight w:val="white"/>
        </w:rPr>
        <w:t>thành trung tâm quốc tế về giáo dục và đào tạo thu hút sinh viên khu vực và thế giới</w:t>
      </w:r>
    </w:p>
    <w:p w14:paraId="4B7D7FA4" w14:textId="3CF5592A" w:rsidR="00B56163" w:rsidRDefault="00167440" w:rsidP="00E203AE">
      <w:pPr>
        <w:ind w:left="422" w:right="472"/>
        <w:jc w:val="center"/>
        <w:rPr>
          <w:b/>
          <w:sz w:val="37"/>
        </w:rPr>
      </w:pPr>
      <w:r w:rsidRPr="00E203AE">
        <w:rPr>
          <w:noProof/>
        </w:rPr>
        <mc:AlternateContent>
          <mc:Choice Requires="wps">
            <w:drawing>
              <wp:anchor distT="0" distB="0" distL="114300" distR="114300" simplePos="0" relativeHeight="251658240" behindDoc="1" locked="0" layoutInCell="1" allowOverlap="1" wp14:anchorId="07FC3D31" wp14:editId="378EF74C">
                <wp:simplePos x="0" y="0"/>
                <wp:positionH relativeFrom="page">
                  <wp:posOffset>3203575</wp:posOffset>
                </wp:positionH>
                <wp:positionV relativeFrom="paragraph">
                  <wp:posOffset>88900</wp:posOffset>
                </wp:positionV>
                <wp:extent cx="1114425" cy="1270"/>
                <wp:effectExtent l="0" t="0" r="0" b="0"/>
                <wp:wrapTopAndBottom/>
                <wp:docPr id="65257301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4425" cy="1270"/>
                        </a:xfrm>
                        <a:custGeom>
                          <a:avLst/>
                          <a:gdLst>
                            <a:gd name="T0" fmla="+- 0 5371 5371"/>
                            <a:gd name="T1" fmla="*/ T0 w 1755"/>
                            <a:gd name="T2" fmla="+- 0 7126 5371"/>
                            <a:gd name="T3" fmla="*/ T2 w 1755"/>
                          </a:gdLst>
                          <a:ahLst/>
                          <a:cxnLst>
                            <a:cxn ang="0">
                              <a:pos x="T1" y="0"/>
                            </a:cxn>
                            <a:cxn ang="0">
                              <a:pos x="T3" y="0"/>
                            </a:cxn>
                          </a:cxnLst>
                          <a:rect l="0" t="0" r="r" b="b"/>
                          <a:pathLst>
                            <a:path w="1755">
                              <a:moveTo>
                                <a:pt x="0" y="0"/>
                              </a:moveTo>
                              <a:lnTo>
                                <a:pt x="17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E8ACB" id="Freeform 2" o:spid="_x0000_s1026" style="position:absolute;margin-left:252.25pt;margin-top:7pt;width:87.75pt;height:.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" path="m,l1755,e" filled="f">
                <v:path arrowok="t" o:connecttype="custom" o:connectlocs="0,0;1114425,0" o:connectangles="0,0"/>
                <w10:wrap type="topAndBottom" anchorx="page"/>
              </v:shape>
            </w:pict>
          </mc:Fallback>
        </mc:AlternateContent>
      </w:r>
    </w:p>
    <w:p w14:paraId="289691B1" w14:textId="77777777" w:rsidR="00B56163" w:rsidRDefault="00E263A9" w:rsidP="00B67352">
      <w:pPr>
        <w:pStyle w:val="Heading1"/>
        <w:ind w:left="422" w:right="52" w:hanging="422"/>
        <w:jc w:val="center"/>
      </w:pPr>
      <w:r>
        <w:t>CHỦ</w:t>
      </w:r>
      <w:r>
        <w:rPr>
          <w:spacing w:val="-1"/>
        </w:rPr>
        <w:t xml:space="preserve"> </w:t>
      </w:r>
      <w:r>
        <w:t>TỊCH</w:t>
      </w:r>
      <w:r>
        <w:rPr>
          <w:spacing w:val="-2"/>
        </w:rPr>
        <w:t xml:space="preserve"> </w:t>
      </w:r>
      <w:r>
        <w:t>ỦY</w:t>
      </w:r>
      <w:r>
        <w:rPr>
          <w:spacing w:val="-1"/>
        </w:rPr>
        <w:t xml:space="preserve"> </w:t>
      </w:r>
      <w:r>
        <w:t>BAN</w:t>
      </w:r>
      <w:r>
        <w:rPr>
          <w:spacing w:val="-1"/>
        </w:rPr>
        <w:t xml:space="preserve"> </w:t>
      </w:r>
      <w:r>
        <w:t>NHÂN DÂN</w:t>
      </w:r>
      <w:r>
        <w:rPr>
          <w:spacing w:val="-2"/>
        </w:rPr>
        <w:t xml:space="preserve"> </w:t>
      </w:r>
      <w:r>
        <w:t>THÀNH</w:t>
      </w:r>
      <w:r>
        <w:rPr>
          <w:spacing w:val="-2"/>
        </w:rPr>
        <w:t xml:space="preserve"> </w:t>
      </w:r>
      <w:r>
        <w:t>PHỐ HỒ</w:t>
      </w:r>
      <w:r>
        <w:rPr>
          <w:spacing w:val="-1"/>
        </w:rPr>
        <w:t xml:space="preserve"> </w:t>
      </w:r>
      <w:r>
        <w:t>CHÍ</w:t>
      </w:r>
      <w:r>
        <w:rPr>
          <w:spacing w:val="-1"/>
        </w:rPr>
        <w:t xml:space="preserve"> </w:t>
      </w:r>
      <w:r>
        <w:t>MINH</w:t>
      </w:r>
    </w:p>
    <w:p w14:paraId="01916412" w14:textId="77777777" w:rsidR="002E7274" w:rsidRDefault="002E7274" w:rsidP="00CC1FC8">
      <w:pPr>
        <w:ind w:left="270" w:firstLine="720"/>
        <w:jc w:val="both"/>
        <w:rPr>
          <w:i/>
          <w:sz w:val="28"/>
        </w:rPr>
      </w:pPr>
    </w:p>
    <w:p w14:paraId="49596FFA" w14:textId="31115908" w:rsidR="00E203AE" w:rsidRPr="00167440" w:rsidRDefault="00E263A9" w:rsidP="00CC1FC8">
      <w:pPr>
        <w:ind w:left="270" w:firstLine="720"/>
        <w:jc w:val="both"/>
        <w:rPr>
          <w:i/>
          <w:spacing w:val="-67"/>
          <w:sz w:val="28"/>
        </w:rPr>
      </w:pPr>
      <w:r w:rsidRPr="003D2527">
        <w:rPr>
          <w:i/>
          <w:sz w:val="28"/>
        </w:rPr>
        <w:t>Căn cứ Luật Tổ chức chính quyền địa phương ngày 19 tháng 6 năm 2015;</w:t>
      </w:r>
      <w:r w:rsidRPr="003D2527">
        <w:rPr>
          <w:i/>
          <w:spacing w:val="-67"/>
          <w:sz w:val="28"/>
        </w:rPr>
        <w:t xml:space="preserve"> </w:t>
      </w:r>
    </w:p>
    <w:p w14:paraId="062CF808" w14:textId="683D75E4" w:rsidR="00B56163" w:rsidRPr="003D2527" w:rsidRDefault="00867C2D" w:rsidP="00CC1FC8">
      <w:pPr>
        <w:ind w:left="270" w:firstLine="720"/>
        <w:jc w:val="both"/>
        <w:rPr>
          <w:i/>
          <w:sz w:val="28"/>
        </w:rPr>
      </w:pPr>
      <w:r w:rsidRPr="00167440">
        <w:rPr>
          <w:i/>
          <w:sz w:val="28"/>
        </w:rPr>
        <w:t>Căn cứ</w:t>
      </w:r>
      <w:r w:rsidRPr="003D2527">
        <w:rPr>
          <w:i/>
          <w:sz w:val="28"/>
        </w:rPr>
        <w:t xml:space="preserve"> Luật</w:t>
      </w:r>
      <w:r w:rsidRPr="003D2527">
        <w:rPr>
          <w:i/>
          <w:spacing w:val="3"/>
          <w:sz w:val="28"/>
        </w:rPr>
        <w:t xml:space="preserve"> </w:t>
      </w:r>
      <w:r w:rsidRPr="003D2527">
        <w:rPr>
          <w:i/>
          <w:sz w:val="28"/>
        </w:rPr>
        <w:t>sửa</w:t>
      </w:r>
      <w:r w:rsidRPr="003D2527">
        <w:rPr>
          <w:i/>
          <w:spacing w:val="1"/>
          <w:sz w:val="28"/>
        </w:rPr>
        <w:t xml:space="preserve"> </w:t>
      </w:r>
      <w:r w:rsidRPr="003D2527">
        <w:rPr>
          <w:i/>
          <w:sz w:val="28"/>
        </w:rPr>
        <w:t>đổi,</w:t>
      </w:r>
      <w:r w:rsidRPr="003D2527">
        <w:rPr>
          <w:i/>
          <w:spacing w:val="2"/>
          <w:sz w:val="28"/>
        </w:rPr>
        <w:t xml:space="preserve"> </w:t>
      </w:r>
      <w:r w:rsidRPr="003D2527">
        <w:rPr>
          <w:i/>
          <w:sz w:val="28"/>
        </w:rPr>
        <w:t>bổ</w:t>
      </w:r>
      <w:r w:rsidRPr="003D2527">
        <w:rPr>
          <w:i/>
          <w:spacing w:val="1"/>
          <w:sz w:val="28"/>
        </w:rPr>
        <w:t xml:space="preserve"> </w:t>
      </w:r>
      <w:r w:rsidRPr="003D2527">
        <w:rPr>
          <w:i/>
          <w:sz w:val="28"/>
        </w:rPr>
        <w:t>sung</w:t>
      </w:r>
      <w:r w:rsidRPr="003D2527">
        <w:rPr>
          <w:i/>
          <w:spacing w:val="2"/>
          <w:sz w:val="28"/>
        </w:rPr>
        <w:t xml:space="preserve"> </w:t>
      </w:r>
      <w:r w:rsidRPr="003D2527">
        <w:rPr>
          <w:i/>
          <w:sz w:val="28"/>
        </w:rPr>
        <w:t>một</w:t>
      </w:r>
      <w:r w:rsidRPr="003D2527">
        <w:rPr>
          <w:i/>
          <w:spacing w:val="1"/>
          <w:sz w:val="28"/>
        </w:rPr>
        <w:t xml:space="preserve"> </w:t>
      </w:r>
      <w:r w:rsidRPr="003D2527">
        <w:rPr>
          <w:i/>
          <w:sz w:val="28"/>
        </w:rPr>
        <w:t>số điều của</w:t>
      </w:r>
      <w:r w:rsidRPr="003D2527">
        <w:rPr>
          <w:i/>
          <w:spacing w:val="2"/>
          <w:sz w:val="28"/>
        </w:rPr>
        <w:t xml:space="preserve"> </w:t>
      </w:r>
      <w:r w:rsidRPr="003D2527">
        <w:rPr>
          <w:i/>
          <w:sz w:val="28"/>
        </w:rPr>
        <w:t>Luật</w:t>
      </w:r>
      <w:r w:rsidRPr="003D2527">
        <w:rPr>
          <w:i/>
          <w:spacing w:val="3"/>
          <w:sz w:val="28"/>
        </w:rPr>
        <w:t xml:space="preserve"> </w:t>
      </w:r>
      <w:r w:rsidRPr="003D2527">
        <w:rPr>
          <w:i/>
          <w:sz w:val="28"/>
        </w:rPr>
        <w:t>Tổ</w:t>
      </w:r>
      <w:r w:rsidRPr="003D2527">
        <w:rPr>
          <w:i/>
          <w:spacing w:val="2"/>
          <w:sz w:val="28"/>
        </w:rPr>
        <w:t xml:space="preserve"> </w:t>
      </w:r>
      <w:r w:rsidRPr="003D2527">
        <w:rPr>
          <w:i/>
          <w:sz w:val="28"/>
        </w:rPr>
        <w:t>chức Chính</w:t>
      </w:r>
      <w:r w:rsidRPr="003D2527">
        <w:rPr>
          <w:i/>
          <w:spacing w:val="1"/>
          <w:sz w:val="28"/>
        </w:rPr>
        <w:t xml:space="preserve"> </w:t>
      </w:r>
      <w:r w:rsidRPr="003D2527">
        <w:rPr>
          <w:i/>
          <w:sz w:val="28"/>
        </w:rPr>
        <w:t>phủ</w:t>
      </w:r>
      <w:r w:rsidRPr="003D2527">
        <w:rPr>
          <w:i/>
          <w:spacing w:val="2"/>
          <w:sz w:val="28"/>
        </w:rPr>
        <w:t xml:space="preserve"> </w:t>
      </w:r>
      <w:r w:rsidRPr="003D2527">
        <w:rPr>
          <w:i/>
          <w:sz w:val="28"/>
        </w:rPr>
        <w:t>và</w:t>
      </w:r>
    </w:p>
    <w:p w14:paraId="3F30CE7E" w14:textId="77777777" w:rsidR="00E203AE" w:rsidRPr="003D2527" w:rsidRDefault="00E263A9" w:rsidP="00CC1FC8">
      <w:pPr>
        <w:ind w:left="302"/>
        <w:jc w:val="both"/>
        <w:rPr>
          <w:i/>
          <w:sz w:val="28"/>
        </w:rPr>
      </w:pPr>
      <w:r w:rsidRPr="003D2527">
        <w:rPr>
          <w:i/>
          <w:sz w:val="28"/>
        </w:rPr>
        <w:t>Luật</w:t>
      </w:r>
      <w:r w:rsidRPr="003D2527">
        <w:rPr>
          <w:i/>
          <w:spacing w:val="-1"/>
          <w:sz w:val="28"/>
        </w:rPr>
        <w:t xml:space="preserve"> </w:t>
      </w:r>
      <w:r w:rsidRPr="003D2527">
        <w:rPr>
          <w:i/>
          <w:sz w:val="28"/>
        </w:rPr>
        <w:t>Tổ</w:t>
      </w:r>
      <w:r w:rsidRPr="003D2527">
        <w:rPr>
          <w:i/>
          <w:spacing w:val="-1"/>
          <w:sz w:val="28"/>
        </w:rPr>
        <w:t xml:space="preserve"> </w:t>
      </w:r>
      <w:r w:rsidRPr="003D2527">
        <w:rPr>
          <w:i/>
          <w:sz w:val="28"/>
        </w:rPr>
        <w:t>chức</w:t>
      </w:r>
      <w:r w:rsidRPr="003D2527">
        <w:rPr>
          <w:i/>
          <w:spacing w:val="-3"/>
          <w:sz w:val="28"/>
        </w:rPr>
        <w:t xml:space="preserve"> </w:t>
      </w:r>
      <w:r w:rsidRPr="003D2527">
        <w:rPr>
          <w:i/>
          <w:sz w:val="28"/>
        </w:rPr>
        <w:t>chính quyền</w:t>
      </w:r>
      <w:r w:rsidRPr="003D2527">
        <w:rPr>
          <w:i/>
          <w:spacing w:val="-1"/>
          <w:sz w:val="28"/>
        </w:rPr>
        <w:t xml:space="preserve"> </w:t>
      </w:r>
      <w:r w:rsidRPr="003D2527">
        <w:rPr>
          <w:i/>
          <w:sz w:val="28"/>
        </w:rPr>
        <w:t>địa</w:t>
      </w:r>
      <w:r w:rsidRPr="003D2527">
        <w:rPr>
          <w:i/>
          <w:spacing w:val="-5"/>
          <w:sz w:val="28"/>
        </w:rPr>
        <w:t xml:space="preserve"> </w:t>
      </w:r>
      <w:r w:rsidRPr="003D2527">
        <w:rPr>
          <w:i/>
          <w:sz w:val="28"/>
        </w:rPr>
        <w:t>phương</w:t>
      </w:r>
      <w:r w:rsidRPr="003D2527">
        <w:rPr>
          <w:i/>
          <w:spacing w:val="-4"/>
          <w:sz w:val="28"/>
        </w:rPr>
        <w:t xml:space="preserve"> </w:t>
      </w:r>
      <w:r w:rsidRPr="003D2527">
        <w:rPr>
          <w:i/>
          <w:sz w:val="28"/>
        </w:rPr>
        <w:t>ngày</w:t>
      </w:r>
      <w:r w:rsidRPr="003D2527">
        <w:rPr>
          <w:i/>
          <w:spacing w:val="2"/>
          <w:sz w:val="28"/>
        </w:rPr>
        <w:t xml:space="preserve"> </w:t>
      </w:r>
      <w:r w:rsidRPr="003D2527">
        <w:rPr>
          <w:i/>
          <w:sz w:val="28"/>
        </w:rPr>
        <w:t>22</w:t>
      </w:r>
      <w:r w:rsidRPr="003D2527">
        <w:rPr>
          <w:i/>
          <w:spacing w:val="-4"/>
          <w:sz w:val="28"/>
        </w:rPr>
        <w:t xml:space="preserve"> </w:t>
      </w:r>
      <w:r w:rsidRPr="003D2527">
        <w:rPr>
          <w:i/>
          <w:sz w:val="28"/>
        </w:rPr>
        <w:t>tháng</w:t>
      </w:r>
      <w:r w:rsidRPr="003D2527">
        <w:rPr>
          <w:i/>
          <w:spacing w:val="-4"/>
          <w:sz w:val="28"/>
        </w:rPr>
        <w:t xml:space="preserve"> </w:t>
      </w:r>
      <w:r w:rsidRPr="003D2527">
        <w:rPr>
          <w:i/>
          <w:sz w:val="28"/>
        </w:rPr>
        <w:t>11</w:t>
      </w:r>
      <w:r w:rsidRPr="003D2527">
        <w:rPr>
          <w:i/>
          <w:spacing w:val="-1"/>
          <w:sz w:val="28"/>
        </w:rPr>
        <w:t xml:space="preserve"> </w:t>
      </w:r>
      <w:r w:rsidRPr="003D2527">
        <w:rPr>
          <w:i/>
          <w:sz w:val="28"/>
        </w:rPr>
        <w:t>năm</w:t>
      </w:r>
      <w:r w:rsidRPr="003D2527">
        <w:rPr>
          <w:i/>
          <w:spacing w:val="-3"/>
          <w:sz w:val="28"/>
        </w:rPr>
        <w:t xml:space="preserve"> </w:t>
      </w:r>
      <w:r w:rsidRPr="003D2527">
        <w:rPr>
          <w:i/>
          <w:sz w:val="28"/>
        </w:rPr>
        <w:t>2019;</w:t>
      </w:r>
    </w:p>
    <w:p w14:paraId="7782A974" w14:textId="77777777" w:rsidR="00E203AE" w:rsidRPr="003D2527" w:rsidRDefault="00E263A9" w:rsidP="00CC1FC8">
      <w:pPr>
        <w:ind w:left="270" w:firstLine="720"/>
        <w:jc w:val="both"/>
        <w:rPr>
          <w:i/>
          <w:iCs/>
          <w:sz w:val="28"/>
        </w:rPr>
      </w:pPr>
      <w:r w:rsidRPr="003D2527">
        <w:rPr>
          <w:i/>
          <w:spacing w:val="-5"/>
          <w:sz w:val="28"/>
        </w:rPr>
        <w:t>Căn</w:t>
      </w:r>
      <w:r w:rsidRPr="003D2527">
        <w:rPr>
          <w:i/>
          <w:spacing w:val="-11"/>
          <w:sz w:val="28"/>
        </w:rPr>
        <w:t xml:space="preserve"> </w:t>
      </w:r>
      <w:r w:rsidRPr="003D2527">
        <w:rPr>
          <w:i/>
          <w:spacing w:val="-5"/>
          <w:sz w:val="28"/>
        </w:rPr>
        <w:t>cứ</w:t>
      </w:r>
      <w:r w:rsidRPr="003D2527">
        <w:rPr>
          <w:i/>
          <w:spacing w:val="-11"/>
          <w:sz w:val="28"/>
        </w:rPr>
        <w:t xml:space="preserve"> </w:t>
      </w:r>
      <w:r w:rsidR="00E203AE" w:rsidRPr="003D2527">
        <w:rPr>
          <w:bCs/>
          <w:i/>
          <w:iCs/>
          <w:sz w:val="28"/>
          <w:szCs w:val="28"/>
          <w:highlight w:val="white"/>
        </w:rPr>
        <w:t>Nghị quyết số 31-NQ/TW ngày 30 tháng 12 năm 2022 của Bộ Chính trị về phương hướng, nhiệm vụ phát triển Thành phố Hồ Chí Minh đến năm 2030, tầm nhìn đến năm 2045</w:t>
      </w:r>
      <w:r w:rsidRPr="003D2527">
        <w:rPr>
          <w:i/>
          <w:iCs/>
          <w:sz w:val="28"/>
        </w:rPr>
        <w:t>;</w:t>
      </w:r>
    </w:p>
    <w:p w14:paraId="721BCFFB" w14:textId="77777777" w:rsidR="00E203AE" w:rsidRPr="003D2527" w:rsidRDefault="00E263A9" w:rsidP="00CC1FC8">
      <w:pPr>
        <w:ind w:left="270" w:firstLine="720"/>
        <w:jc w:val="both"/>
        <w:rPr>
          <w:bCs/>
          <w:i/>
          <w:iCs/>
          <w:sz w:val="28"/>
          <w:szCs w:val="28"/>
        </w:rPr>
      </w:pPr>
      <w:r w:rsidRPr="003D2527">
        <w:rPr>
          <w:i/>
          <w:sz w:val="28"/>
        </w:rPr>
        <w:t xml:space="preserve">Căn cứ </w:t>
      </w:r>
      <w:r w:rsidR="00E203AE" w:rsidRPr="003D2527">
        <w:rPr>
          <w:i/>
          <w:iCs/>
          <w:sz w:val="28"/>
          <w:szCs w:val="28"/>
          <w:highlight w:val="white"/>
        </w:rPr>
        <w:t xml:space="preserve">Nghị quyết số 87/NQ-CP ngày 02 tháng 6 năm 2023 của Chính phủ về ban hành Chương trình hành động của Chính phủ thực hiện </w:t>
      </w:r>
      <w:r w:rsidR="00E203AE" w:rsidRPr="003D2527">
        <w:rPr>
          <w:bCs/>
          <w:i/>
          <w:iCs/>
          <w:sz w:val="28"/>
          <w:szCs w:val="28"/>
          <w:highlight w:val="white"/>
        </w:rPr>
        <w:t>Nghị quyết số 31-NQ/TW ngày 30 tháng 12 năm 2022 của Bộ Chính trị về phương hướng, nhiệm vụ phát triển Thành phố Hồ Chí Minh đến năm 2030, tầm nhìn đến năm 2045;</w:t>
      </w:r>
    </w:p>
    <w:p w14:paraId="702351A4" w14:textId="2934FE42" w:rsidR="00E203AE" w:rsidRPr="003D2527" w:rsidRDefault="00E263A9" w:rsidP="00CC1FC8">
      <w:pPr>
        <w:ind w:left="270" w:firstLine="720"/>
        <w:jc w:val="both"/>
        <w:rPr>
          <w:i/>
          <w:sz w:val="28"/>
        </w:rPr>
      </w:pPr>
      <w:r w:rsidRPr="003D2527">
        <w:rPr>
          <w:i/>
          <w:sz w:val="28"/>
        </w:rPr>
        <w:t>Căn cứ Quyết định số 04/2019/QĐ-UBND ngày 08 tháng 3 năm 2019 của</w:t>
      </w:r>
      <w:r w:rsidRPr="003D2527">
        <w:rPr>
          <w:i/>
          <w:spacing w:val="-67"/>
          <w:sz w:val="28"/>
        </w:rPr>
        <w:t xml:space="preserve"> </w:t>
      </w:r>
      <w:r w:rsidRPr="003D2527">
        <w:rPr>
          <w:i/>
          <w:sz w:val="28"/>
        </w:rPr>
        <w:t>Ủy</w:t>
      </w:r>
      <w:r w:rsidRPr="003D2527">
        <w:rPr>
          <w:i/>
          <w:spacing w:val="-14"/>
          <w:sz w:val="28"/>
        </w:rPr>
        <w:t xml:space="preserve"> </w:t>
      </w:r>
      <w:r w:rsidRPr="003D2527">
        <w:rPr>
          <w:i/>
          <w:sz w:val="28"/>
        </w:rPr>
        <w:t>ban</w:t>
      </w:r>
      <w:r w:rsidRPr="003D2527">
        <w:rPr>
          <w:i/>
          <w:spacing w:val="-12"/>
          <w:sz w:val="28"/>
        </w:rPr>
        <w:t xml:space="preserve"> </w:t>
      </w:r>
      <w:r w:rsidRPr="003D2527">
        <w:rPr>
          <w:i/>
          <w:sz w:val="28"/>
        </w:rPr>
        <w:t>nhân</w:t>
      </w:r>
      <w:r w:rsidRPr="003D2527">
        <w:rPr>
          <w:i/>
          <w:spacing w:val="-11"/>
          <w:sz w:val="28"/>
        </w:rPr>
        <w:t xml:space="preserve"> </w:t>
      </w:r>
      <w:r w:rsidRPr="003D2527">
        <w:rPr>
          <w:i/>
          <w:sz w:val="28"/>
        </w:rPr>
        <w:t>dân</w:t>
      </w:r>
      <w:r w:rsidRPr="003D2527">
        <w:rPr>
          <w:i/>
          <w:spacing w:val="-12"/>
          <w:sz w:val="28"/>
        </w:rPr>
        <w:t xml:space="preserve"> </w:t>
      </w:r>
      <w:r w:rsidRPr="003D2527">
        <w:rPr>
          <w:i/>
          <w:sz w:val="28"/>
        </w:rPr>
        <w:t>Thành</w:t>
      </w:r>
      <w:r w:rsidRPr="003D2527">
        <w:rPr>
          <w:i/>
          <w:spacing w:val="-12"/>
          <w:sz w:val="28"/>
        </w:rPr>
        <w:t xml:space="preserve"> </w:t>
      </w:r>
      <w:r w:rsidRPr="003D2527">
        <w:rPr>
          <w:i/>
          <w:sz w:val="28"/>
        </w:rPr>
        <w:t>phố</w:t>
      </w:r>
      <w:r w:rsidRPr="003D2527">
        <w:rPr>
          <w:i/>
          <w:spacing w:val="-12"/>
          <w:sz w:val="28"/>
        </w:rPr>
        <w:t xml:space="preserve"> </w:t>
      </w:r>
      <w:r w:rsidRPr="003D2527">
        <w:rPr>
          <w:i/>
          <w:sz w:val="28"/>
        </w:rPr>
        <w:t>ban</w:t>
      </w:r>
      <w:r w:rsidRPr="003D2527">
        <w:rPr>
          <w:i/>
          <w:spacing w:val="-11"/>
          <w:sz w:val="28"/>
        </w:rPr>
        <w:t xml:space="preserve"> </w:t>
      </w:r>
      <w:r w:rsidRPr="003D2527">
        <w:rPr>
          <w:i/>
          <w:sz w:val="28"/>
        </w:rPr>
        <w:t>hành</w:t>
      </w:r>
      <w:r w:rsidRPr="003D2527">
        <w:rPr>
          <w:i/>
          <w:spacing w:val="-14"/>
          <w:sz w:val="28"/>
        </w:rPr>
        <w:t xml:space="preserve"> </w:t>
      </w:r>
      <w:r w:rsidRPr="003D2527">
        <w:rPr>
          <w:i/>
          <w:sz w:val="28"/>
        </w:rPr>
        <w:t>Quy</w:t>
      </w:r>
      <w:r w:rsidRPr="003D2527">
        <w:rPr>
          <w:i/>
          <w:spacing w:val="-14"/>
          <w:sz w:val="28"/>
        </w:rPr>
        <w:t xml:space="preserve"> </w:t>
      </w:r>
      <w:r w:rsidRPr="003D2527">
        <w:rPr>
          <w:i/>
          <w:sz w:val="28"/>
        </w:rPr>
        <w:t>chế</w:t>
      </w:r>
      <w:r w:rsidRPr="003D2527">
        <w:rPr>
          <w:i/>
          <w:spacing w:val="-13"/>
          <w:sz w:val="28"/>
        </w:rPr>
        <w:t xml:space="preserve"> </w:t>
      </w:r>
      <w:r w:rsidRPr="003D2527">
        <w:rPr>
          <w:i/>
          <w:sz w:val="28"/>
        </w:rPr>
        <w:t>về</w:t>
      </w:r>
      <w:r w:rsidRPr="003D2527">
        <w:rPr>
          <w:i/>
          <w:spacing w:val="-13"/>
          <w:sz w:val="28"/>
        </w:rPr>
        <w:t xml:space="preserve"> </w:t>
      </w:r>
      <w:r w:rsidRPr="003D2527">
        <w:rPr>
          <w:i/>
          <w:sz w:val="28"/>
        </w:rPr>
        <w:t>thành</w:t>
      </w:r>
      <w:r w:rsidRPr="003D2527">
        <w:rPr>
          <w:i/>
          <w:spacing w:val="-12"/>
          <w:sz w:val="28"/>
        </w:rPr>
        <w:t xml:space="preserve"> </w:t>
      </w:r>
      <w:r w:rsidRPr="003D2527">
        <w:rPr>
          <w:i/>
          <w:sz w:val="28"/>
        </w:rPr>
        <w:t>lập,</w:t>
      </w:r>
      <w:r w:rsidRPr="003D2527">
        <w:rPr>
          <w:i/>
          <w:spacing w:val="-13"/>
          <w:sz w:val="28"/>
        </w:rPr>
        <w:t xml:space="preserve"> </w:t>
      </w:r>
      <w:r w:rsidRPr="003D2527">
        <w:rPr>
          <w:i/>
          <w:sz w:val="28"/>
        </w:rPr>
        <w:t>tổ</w:t>
      </w:r>
      <w:r w:rsidRPr="003D2527">
        <w:rPr>
          <w:i/>
          <w:spacing w:val="-12"/>
          <w:sz w:val="28"/>
        </w:rPr>
        <w:t xml:space="preserve"> </w:t>
      </w:r>
      <w:r w:rsidRPr="003D2527">
        <w:rPr>
          <w:i/>
          <w:sz w:val="28"/>
        </w:rPr>
        <w:t>chức</w:t>
      </w:r>
      <w:r w:rsidRPr="003D2527">
        <w:rPr>
          <w:i/>
          <w:spacing w:val="-14"/>
          <w:sz w:val="28"/>
        </w:rPr>
        <w:t xml:space="preserve"> </w:t>
      </w:r>
      <w:r w:rsidRPr="003D2527">
        <w:rPr>
          <w:i/>
          <w:sz w:val="28"/>
        </w:rPr>
        <w:t>và</w:t>
      </w:r>
      <w:r w:rsidRPr="003D2527">
        <w:rPr>
          <w:i/>
          <w:spacing w:val="-11"/>
          <w:sz w:val="28"/>
        </w:rPr>
        <w:t xml:space="preserve"> </w:t>
      </w:r>
      <w:r w:rsidRPr="003D2527">
        <w:rPr>
          <w:i/>
          <w:sz w:val="28"/>
        </w:rPr>
        <w:t>hoạt</w:t>
      </w:r>
      <w:r w:rsidRPr="003D2527">
        <w:rPr>
          <w:i/>
          <w:spacing w:val="-13"/>
          <w:sz w:val="28"/>
        </w:rPr>
        <w:t xml:space="preserve"> </w:t>
      </w:r>
      <w:r w:rsidRPr="003D2527">
        <w:rPr>
          <w:i/>
          <w:sz w:val="28"/>
        </w:rPr>
        <w:t>động</w:t>
      </w:r>
      <w:r w:rsidRPr="003D2527">
        <w:rPr>
          <w:i/>
          <w:spacing w:val="-67"/>
          <w:sz w:val="28"/>
        </w:rPr>
        <w:t xml:space="preserve"> </w:t>
      </w:r>
      <w:r w:rsidRPr="003D2527">
        <w:rPr>
          <w:i/>
          <w:spacing w:val="-1"/>
          <w:sz w:val="28"/>
        </w:rPr>
        <w:t>của</w:t>
      </w:r>
      <w:r w:rsidRPr="003D2527">
        <w:rPr>
          <w:i/>
          <w:spacing w:val="-17"/>
          <w:sz w:val="28"/>
        </w:rPr>
        <w:t xml:space="preserve"> </w:t>
      </w:r>
      <w:r w:rsidRPr="003D2527">
        <w:rPr>
          <w:i/>
          <w:spacing w:val="-1"/>
          <w:sz w:val="28"/>
        </w:rPr>
        <w:t>tổ</w:t>
      </w:r>
      <w:r w:rsidRPr="003D2527">
        <w:rPr>
          <w:i/>
          <w:spacing w:val="-16"/>
          <w:sz w:val="28"/>
        </w:rPr>
        <w:t xml:space="preserve"> </w:t>
      </w:r>
      <w:r w:rsidRPr="003D2527">
        <w:rPr>
          <w:i/>
          <w:sz w:val="28"/>
        </w:rPr>
        <w:t>chức</w:t>
      </w:r>
      <w:r w:rsidRPr="003D2527">
        <w:rPr>
          <w:i/>
          <w:spacing w:val="-16"/>
          <w:sz w:val="28"/>
        </w:rPr>
        <w:t xml:space="preserve"> </w:t>
      </w:r>
      <w:r w:rsidRPr="003D2527">
        <w:rPr>
          <w:i/>
          <w:sz w:val="28"/>
        </w:rPr>
        <w:t>phối</w:t>
      </w:r>
      <w:r w:rsidRPr="003D2527">
        <w:rPr>
          <w:i/>
          <w:spacing w:val="-17"/>
          <w:sz w:val="28"/>
        </w:rPr>
        <w:t xml:space="preserve"> </w:t>
      </w:r>
      <w:r w:rsidRPr="003D2527">
        <w:rPr>
          <w:i/>
          <w:sz w:val="28"/>
        </w:rPr>
        <w:t>hợp</w:t>
      </w:r>
      <w:r w:rsidRPr="003D2527">
        <w:rPr>
          <w:i/>
          <w:spacing w:val="-14"/>
          <w:sz w:val="28"/>
        </w:rPr>
        <w:t xml:space="preserve"> </w:t>
      </w:r>
      <w:r w:rsidRPr="003D2527">
        <w:rPr>
          <w:i/>
          <w:sz w:val="28"/>
        </w:rPr>
        <w:t>liên</w:t>
      </w:r>
      <w:r w:rsidRPr="003D2527">
        <w:rPr>
          <w:i/>
          <w:spacing w:val="-16"/>
          <w:sz w:val="28"/>
        </w:rPr>
        <w:t xml:space="preserve"> </w:t>
      </w:r>
      <w:r w:rsidRPr="003D2527">
        <w:rPr>
          <w:i/>
          <w:sz w:val="28"/>
        </w:rPr>
        <w:t>ngành</w:t>
      </w:r>
      <w:r w:rsidRPr="003D2527">
        <w:rPr>
          <w:i/>
          <w:spacing w:val="-17"/>
          <w:sz w:val="28"/>
        </w:rPr>
        <w:t xml:space="preserve"> </w:t>
      </w:r>
      <w:r w:rsidRPr="003D2527">
        <w:rPr>
          <w:i/>
          <w:sz w:val="28"/>
        </w:rPr>
        <w:t>thuộc</w:t>
      </w:r>
      <w:r w:rsidRPr="003D2527">
        <w:rPr>
          <w:i/>
          <w:spacing w:val="-17"/>
          <w:sz w:val="28"/>
        </w:rPr>
        <w:t xml:space="preserve"> </w:t>
      </w:r>
      <w:r w:rsidRPr="003D2527">
        <w:rPr>
          <w:i/>
          <w:sz w:val="28"/>
        </w:rPr>
        <w:t>thẩm</w:t>
      </w:r>
      <w:r w:rsidRPr="003D2527">
        <w:rPr>
          <w:i/>
          <w:spacing w:val="-16"/>
          <w:sz w:val="28"/>
        </w:rPr>
        <w:t xml:space="preserve"> </w:t>
      </w:r>
      <w:r w:rsidRPr="003D2527">
        <w:rPr>
          <w:i/>
          <w:sz w:val="28"/>
        </w:rPr>
        <w:t>quyền</w:t>
      </w:r>
      <w:r w:rsidRPr="003D2527">
        <w:rPr>
          <w:i/>
          <w:spacing w:val="-17"/>
          <w:sz w:val="28"/>
        </w:rPr>
        <w:t xml:space="preserve"> </w:t>
      </w:r>
      <w:r w:rsidRPr="003D2527">
        <w:rPr>
          <w:i/>
          <w:sz w:val="28"/>
        </w:rPr>
        <w:t>quyết</w:t>
      </w:r>
      <w:r w:rsidRPr="003D2527">
        <w:rPr>
          <w:i/>
          <w:spacing w:val="-16"/>
          <w:sz w:val="28"/>
        </w:rPr>
        <w:t xml:space="preserve"> </w:t>
      </w:r>
      <w:r w:rsidRPr="003D2527">
        <w:rPr>
          <w:i/>
          <w:sz w:val="28"/>
        </w:rPr>
        <w:t>định</w:t>
      </w:r>
      <w:r w:rsidRPr="003D2527">
        <w:rPr>
          <w:i/>
          <w:spacing w:val="-17"/>
          <w:sz w:val="28"/>
        </w:rPr>
        <w:t xml:space="preserve"> </w:t>
      </w:r>
      <w:r w:rsidRPr="003D2527">
        <w:rPr>
          <w:i/>
          <w:sz w:val="28"/>
        </w:rPr>
        <w:t>của</w:t>
      </w:r>
      <w:r w:rsidRPr="003D2527">
        <w:rPr>
          <w:i/>
          <w:spacing w:val="-12"/>
          <w:sz w:val="28"/>
        </w:rPr>
        <w:t xml:space="preserve"> </w:t>
      </w:r>
      <w:r w:rsidRPr="003D2527">
        <w:rPr>
          <w:i/>
          <w:sz w:val="28"/>
        </w:rPr>
        <w:t>Chủ</w:t>
      </w:r>
      <w:r w:rsidRPr="003D2527">
        <w:rPr>
          <w:i/>
          <w:spacing w:val="-17"/>
          <w:sz w:val="28"/>
        </w:rPr>
        <w:t xml:space="preserve"> </w:t>
      </w:r>
      <w:r w:rsidRPr="003D2527">
        <w:rPr>
          <w:i/>
          <w:sz w:val="28"/>
        </w:rPr>
        <w:t>tịch</w:t>
      </w:r>
      <w:r w:rsidRPr="003D2527">
        <w:rPr>
          <w:i/>
          <w:spacing w:val="-14"/>
          <w:sz w:val="28"/>
        </w:rPr>
        <w:t xml:space="preserve"> </w:t>
      </w:r>
      <w:r w:rsidRPr="003D2527">
        <w:rPr>
          <w:i/>
          <w:sz w:val="28"/>
        </w:rPr>
        <w:t>Ủy</w:t>
      </w:r>
      <w:r w:rsidRPr="003D2527">
        <w:rPr>
          <w:i/>
          <w:spacing w:val="-17"/>
          <w:sz w:val="28"/>
        </w:rPr>
        <w:t xml:space="preserve"> </w:t>
      </w:r>
      <w:r w:rsidRPr="003D2527">
        <w:rPr>
          <w:i/>
          <w:sz w:val="28"/>
        </w:rPr>
        <w:t>ban</w:t>
      </w:r>
      <w:r w:rsidR="003D2527" w:rsidRPr="00167440">
        <w:rPr>
          <w:i/>
          <w:sz w:val="28"/>
        </w:rPr>
        <w:t xml:space="preserve"> </w:t>
      </w:r>
      <w:r w:rsidRPr="003D2527">
        <w:rPr>
          <w:i/>
          <w:spacing w:val="-68"/>
          <w:sz w:val="28"/>
        </w:rPr>
        <w:t xml:space="preserve"> </w:t>
      </w:r>
      <w:r w:rsidRPr="003D2527">
        <w:rPr>
          <w:i/>
          <w:sz w:val="28"/>
        </w:rPr>
        <w:t>nhân dân</w:t>
      </w:r>
      <w:r w:rsidRPr="003D2527">
        <w:rPr>
          <w:i/>
          <w:spacing w:val="1"/>
          <w:sz w:val="28"/>
        </w:rPr>
        <w:t xml:space="preserve"> </w:t>
      </w:r>
      <w:r w:rsidRPr="003D2527">
        <w:rPr>
          <w:i/>
          <w:sz w:val="28"/>
        </w:rPr>
        <w:t>Thành</w:t>
      </w:r>
      <w:r w:rsidRPr="003D2527">
        <w:rPr>
          <w:i/>
          <w:spacing w:val="-3"/>
          <w:sz w:val="28"/>
        </w:rPr>
        <w:t xml:space="preserve"> </w:t>
      </w:r>
      <w:r w:rsidRPr="003D2527">
        <w:rPr>
          <w:i/>
          <w:sz w:val="28"/>
        </w:rPr>
        <w:t>phố;</w:t>
      </w:r>
    </w:p>
    <w:p w14:paraId="796586DF" w14:textId="2B6A6917" w:rsidR="00B56163" w:rsidRDefault="00E263A9" w:rsidP="00CC1FC8">
      <w:pPr>
        <w:ind w:left="302" w:right="350" w:firstLine="719"/>
        <w:jc w:val="both"/>
        <w:rPr>
          <w:i/>
          <w:sz w:val="28"/>
        </w:rPr>
      </w:pPr>
      <w:r w:rsidRPr="003D2527">
        <w:rPr>
          <w:i/>
          <w:sz w:val="28"/>
        </w:rPr>
        <w:t xml:space="preserve">Theo đề nghị của Giám đốc Sở </w:t>
      </w:r>
      <w:r w:rsidR="00867C2D" w:rsidRPr="00167440">
        <w:rPr>
          <w:i/>
          <w:sz w:val="28"/>
        </w:rPr>
        <w:t>Giáo dục và Đào tạo tại</w:t>
      </w:r>
      <w:r w:rsidRPr="003D2527">
        <w:rPr>
          <w:i/>
          <w:sz w:val="28"/>
        </w:rPr>
        <w:t xml:space="preserve"> Công văn số</w:t>
      </w:r>
      <w:r w:rsidRPr="003D2527">
        <w:rPr>
          <w:i/>
          <w:spacing w:val="1"/>
          <w:sz w:val="28"/>
        </w:rPr>
        <w:t xml:space="preserve"> </w:t>
      </w:r>
      <w:r w:rsidR="00867C2D" w:rsidRPr="00167440">
        <w:rPr>
          <w:i/>
          <w:sz w:val="28"/>
        </w:rPr>
        <w:t>….</w:t>
      </w:r>
      <w:r w:rsidRPr="003D2527">
        <w:rPr>
          <w:i/>
          <w:sz w:val="28"/>
        </w:rPr>
        <w:t>/</w:t>
      </w:r>
      <w:r w:rsidR="00867C2D" w:rsidRPr="00167440">
        <w:rPr>
          <w:i/>
          <w:sz w:val="28"/>
        </w:rPr>
        <w:t>SGDĐT-GDTXCNĐH</w:t>
      </w:r>
      <w:r w:rsidRPr="003D2527">
        <w:rPr>
          <w:i/>
          <w:spacing w:val="1"/>
          <w:sz w:val="28"/>
        </w:rPr>
        <w:t xml:space="preserve"> </w:t>
      </w:r>
      <w:r w:rsidRPr="003D2527">
        <w:rPr>
          <w:i/>
          <w:sz w:val="28"/>
        </w:rPr>
        <w:t>ngày</w:t>
      </w:r>
      <w:r w:rsidRPr="003D2527">
        <w:rPr>
          <w:i/>
          <w:spacing w:val="1"/>
          <w:sz w:val="28"/>
        </w:rPr>
        <w:t xml:space="preserve">  </w:t>
      </w:r>
      <w:r w:rsidRPr="003D2527">
        <w:rPr>
          <w:i/>
          <w:sz w:val="28"/>
        </w:rPr>
        <w:t>tháng</w:t>
      </w:r>
      <w:r w:rsidRPr="003D2527">
        <w:rPr>
          <w:i/>
          <w:spacing w:val="70"/>
          <w:sz w:val="28"/>
        </w:rPr>
        <w:t xml:space="preserve"> </w:t>
      </w:r>
      <w:r w:rsidRPr="003D2527">
        <w:rPr>
          <w:i/>
          <w:sz w:val="28"/>
        </w:rPr>
        <w:t>năm 2023</w:t>
      </w:r>
      <w:r w:rsidRPr="003D2527">
        <w:rPr>
          <w:i/>
          <w:spacing w:val="70"/>
          <w:sz w:val="28"/>
        </w:rPr>
        <w:t xml:space="preserve"> </w:t>
      </w:r>
      <w:r w:rsidRPr="003D2527">
        <w:rPr>
          <w:i/>
          <w:sz w:val="28"/>
        </w:rPr>
        <w:t>và</w:t>
      </w:r>
      <w:r w:rsidRPr="003D2527">
        <w:rPr>
          <w:i/>
          <w:spacing w:val="70"/>
          <w:sz w:val="28"/>
        </w:rPr>
        <w:t xml:space="preserve"> </w:t>
      </w:r>
      <w:r w:rsidRPr="003D2527">
        <w:rPr>
          <w:i/>
          <w:sz w:val="28"/>
        </w:rPr>
        <w:t>Sở</w:t>
      </w:r>
      <w:r w:rsidRPr="003D2527">
        <w:rPr>
          <w:i/>
          <w:spacing w:val="70"/>
          <w:sz w:val="28"/>
        </w:rPr>
        <w:t xml:space="preserve"> </w:t>
      </w:r>
      <w:r w:rsidRPr="003D2527">
        <w:rPr>
          <w:i/>
          <w:sz w:val="28"/>
        </w:rPr>
        <w:t>Nội</w:t>
      </w:r>
      <w:r w:rsidRPr="003D2527">
        <w:rPr>
          <w:i/>
          <w:spacing w:val="70"/>
          <w:sz w:val="28"/>
        </w:rPr>
        <w:t xml:space="preserve"> </w:t>
      </w:r>
      <w:r w:rsidRPr="003D2527">
        <w:rPr>
          <w:i/>
          <w:sz w:val="28"/>
        </w:rPr>
        <w:t>vụ</w:t>
      </w:r>
      <w:r w:rsidRPr="003D2527">
        <w:rPr>
          <w:i/>
          <w:spacing w:val="70"/>
          <w:sz w:val="28"/>
        </w:rPr>
        <w:t xml:space="preserve"> </w:t>
      </w:r>
      <w:r w:rsidRPr="003D2527">
        <w:rPr>
          <w:i/>
          <w:sz w:val="28"/>
        </w:rPr>
        <w:t>tại</w:t>
      </w:r>
      <w:r w:rsidRPr="003D2527">
        <w:rPr>
          <w:i/>
          <w:spacing w:val="1"/>
          <w:sz w:val="28"/>
        </w:rPr>
        <w:t xml:space="preserve"> </w:t>
      </w:r>
      <w:r w:rsidRPr="003D2527">
        <w:rPr>
          <w:i/>
          <w:sz w:val="28"/>
        </w:rPr>
        <w:t>Tờ</w:t>
      </w:r>
      <w:r w:rsidRPr="003D2527">
        <w:rPr>
          <w:i/>
          <w:spacing w:val="-3"/>
          <w:sz w:val="28"/>
        </w:rPr>
        <w:t xml:space="preserve"> </w:t>
      </w:r>
      <w:r w:rsidRPr="003D2527">
        <w:rPr>
          <w:i/>
          <w:sz w:val="28"/>
        </w:rPr>
        <w:t>trình</w:t>
      </w:r>
      <w:r w:rsidRPr="003D2527">
        <w:rPr>
          <w:i/>
          <w:spacing w:val="1"/>
          <w:sz w:val="28"/>
        </w:rPr>
        <w:t xml:space="preserve"> </w:t>
      </w:r>
      <w:r w:rsidRPr="003D2527">
        <w:rPr>
          <w:i/>
          <w:sz w:val="28"/>
        </w:rPr>
        <w:t>số</w:t>
      </w:r>
      <w:r w:rsidRPr="003D2527">
        <w:rPr>
          <w:i/>
          <w:spacing w:val="1"/>
          <w:sz w:val="28"/>
        </w:rPr>
        <w:t xml:space="preserve"> </w:t>
      </w:r>
      <w:r w:rsidR="00867C2D" w:rsidRPr="00167440">
        <w:rPr>
          <w:i/>
          <w:sz w:val="28"/>
        </w:rPr>
        <w:t>….</w:t>
      </w:r>
      <w:r w:rsidRPr="003D2527">
        <w:rPr>
          <w:i/>
          <w:sz w:val="28"/>
        </w:rPr>
        <w:t>/TTr-SNV</w:t>
      </w:r>
      <w:r w:rsidRPr="003D2527">
        <w:rPr>
          <w:i/>
          <w:spacing w:val="-2"/>
          <w:sz w:val="28"/>
        </w:rPr>
        <w:t xml:space="preserve"> </w:t>
      </w:r>
      <w:r w:rsidRPr="003D2527">
        <w:rPr>
          <w:i/>
          <w:sz w:val="28"/>
        </w:rPr>
        <w:t>ngày  tháng</w:t>
      </w:r>
      <w:r w:rsidRPr="003D2527">
        <w:rPr>
          <w:i/>
          <w:spacing w:val="-3"/>
          <w:sz w:val="28"/>
        </w:rPr>
        <w:t xml:space="preserve"> </w:t>
      </w:r>
      <w:r w:rsidRPr="003D2527">
        <w:rPr>
          <w:i/>
          <w:sz w:val="28"/>
        </w:rPr>
        <w:t xml:space="preserve"> năm</w:t>
      </w:r>
      <w:r w:rsidRPr="003D2527">
        <w:rPr>
          <w:i/>
          <w:spacing w:val="-1"/>
          <w:sz w:val="28"/>
        </w:rPr>
        <w:t xml:space="preserve"> </w:t>
      </w:r>
      <w:r w:rsidRPr="003D2527">
        <w:rPr>
          <w:i/>
          <w:sz w:val="28"/>
        </w:rPr>
        <w:t>2023.</w:t>
      </w:r>
    </w:p>
    <w:p w14:paraId="2C4E601D" w14:textId="77777777" w:rsidR="00167440" w:rsidRPr="003D2527" w:rsidRDefault="00167440" w:rsidP="00CC1FC8">
      <w:pPr>
        <w:ind w:left="302" w:right="350" w:firstLine="719"/>
        <w:jc w:val="both"/>
        <w:rPr>
          <w:i/>
          <w:sz w:val="28"/>
        </w:rPr>
      </w:pPr>
    </w:p>
    <w:p w14:paraId="40950810" w14:textId="30631359" w:rsidR="00167440" w:rsidRPr="003D2527" w:rsidRDefault="00E263A9" w:rsidP="00CC1FC8">
      <w:pPr>
        <w:pStyle w:val="Heading1"/>
        <w:ind w:left="422" w:right="469"/>
        <w:jc w:val="center"/>
      </w:pPr>
      <w:r w:rsidRPr="003D2527">
        <w:t>QUYẾT</w:t>
      </w:r>
      <w:r w:rsidRPr="003D2527">
        <w:rPr>
          <w:spacing w:val="-2"/>
        </w:rPr>
        <w:t xml:space="preserve"> </w:t>
      </w:r>
      <w:r w:rsidRPr="003D2527">
        <w:t>ĐỊNH:</w:t>
      </w:r>
    </w:p>
    <w:p w14:paraId="5ED21EB0" w14:textId="0737AB83" w:rsidR="00867C2D" w:rsidRPr="003D2527" w:rsidRDefault="00E263A9" w:rsidP="00CC1FC8">
      <w:pPr>
        <w:ind w:left="302" w:firstLine="720"/>
        <w:jc w:val="both"/>
        <w:rPr>
          <w:rStyle w:val="Emphasis"/>
          <w:b/>
          <w:bCs/>
          <w:i w:val="0"/>
          <w:iCs w:val="0"/>
          <w:sz w:val="28"/>
          <w:szCs w:val="28"/>
        </w:rPr>
      </w:pPr>
      <w:r w:rsidRPr="003D2527">
        <w:rPr>
          <w:rStyle w:val="Emphasis"/>
          <w:b/>
          <w:bCs/>
          <w:i w:val="0"/>
          <w:iCs w:val="0"/>
          <w:sz w:val="28"/>
          <w:szCs w:val="28"/>
        </w:rPr>
        <w:t>Điều 1.</w:t>
      </w:r>
      <w:r w:rsidR="00867C2D" w:rsidRPr="003D2527">
        <w:rPr>
          <w:rStyle w:val="Emphasis"/>
          <w:b/>
          <w:bCs/>
          <w:i w:val="0"/>
          <w:iCs w:val="0"/>
          <w:sz w:val="28"/>
          <w:szCs w:val="28"/>
        </w:rPr>
        <w:t xml:space="preserve"> Thành </w:t>
      </w:r>
      <w:r w:rsidR="00867C2D" w:rsidRPr="00167440">
        <w:rPr>
          <w:rStyle w:val="Emphasis"/>
          <w:b/>
          <w:bCs/>
          <w:i w:val="0"/>
          <w:iCs w:val="0"/>
          <w:sz w:val="28"/>
          <w:szCs w:val="28"/>
        </w:rPr>
        <w:t xml:space="preserve">lập </w:t>
      </w:r>
      <w:r w:rsidR="00867C2D" w:rsidRPr="003D2527">
        <w:rPr>
          <w:rStyle w:val="Emphasis"/>
          <w:b/>
          <w:bCs/>
          <w:i w:val="0"/>
          <w:iCs w:val="0"/>
          <w:sz w:val="28"/>
          <w:szCs w:val="28"/>
        </w:rPr>
        <w:t>Tổ Công tác</w:t>
      </w:r>
      <w:r w:rsidR="00CC1FC8" w:rsidRPr="00167440">
        <w:rPr>
          <w:rStyle w:val="Emphasis"/>
          <w:b/>
          <w:bCs/>
          <w:i w:val="0"/>
          <w:iCs w:val="0"/>
          <w:sz w:val="28"/>
          <w:szCs w:val="28"/>
        </w:rPr>
        <w:t xml:space="preserve"> và Tổ </w:t>
      </w:r>
      <w:r w:rsidR="00C473DB" w:rsidRPr="00C473DB">
        <w:rPr>
          <w:rStyle w:val="Emphasis"/>
          <w:b/>
          <w:bCs/>
          <w:i w:val="0"/>
          <w:iCs w:val="0"/>
          <w:sz w:val="28"/>
          <w:szCs w:val="28"/>
        </w:rPr>
        <w:t>g</w:t>
      </w:r>
      <w:r w:rsidR="00CC1FC8" w:rsidRPr="00167440">
        <w:rPr>
          <w:rStyle w:val="Emphasis"/>
          <w:b/>
          <w:bCs/>
          <w:i w:val="0"/>
          <w:iCs w:val="0"/>
          <w:sz w:val="28"/>
          <w:szCs w:val="28"/>
        </w:rPr>
        <w:t>iúp việc</w:t>
      </w:r>
      <w:r w:rsidR="00867C2D" w:rsidRPr="003D2527">
        <w:rPr>
          <w:rStyle w:val="Emphasis"/>
          <w:b/>
          <w:bCs/>
          <w:i w:val="0"/>
          <w:iCs w:val="0"/>
          <w:sz w:val="28"/>
          <w:szCs w:val="28"/>
        </w:rPr>
        <w:t xml:space="preserve"> triển khai thực hiện </w:t>
      </w:r>
      <w:r w:rsidR="00867C2D" w:rsidRPr="003D2527">
        <w:rPr>
          <w:rStyle w:val="Emphasis"/>
          <w:b/>
          <w:bCs/>
          <w:i w:val="0"/>
          <w:iCs w:val="0"/>
          <w:sz w:val="28"/>
          <w:szCs w:val="28"/>
          <w:highlight w:val="white"/>
        </w:rPr>
        <w:t>Đề án xây dựng Thành phố Hồ Chí Minh thành trung tâm quốc tế về giáo dục và đào tạo thu hút sinh viên khu vực và thế giới</w:t>
      </w:r>
    </w:p>
    <w:p w14:paraId="4C03045E" w14:textId="62817B36" w:rsidR="00B56163" w:rsidRPr="003D2527" w:rsidRDefault="00E263A9" w:rsidP="00CC1FC8">
      <w:pPr>
        <w:ind w:left="302" w:firstLine="720"/>
        <w:jc w:val="both"/>
        <w:rPr>
          <w:sz w:val="28"/>
          <w:szCs w:val="28"/>
        </w:rPr>
      </w:pPr>
      <w:r w:rsidRPr="003D2527">
        <w:rPr>
          <w:sz w:val="28"/>
          <w:szCs w:val="28"/>
        </w:rPr>
        <w:t xml:space="preserve">Thành lập </w:t>
      </w:r>
      <w:r w:rsidR="00867C2D" w:rsidRPr="003D2527">
        <w:rPr>
          <w:rStyle w:val="Emphasis"/>
          <w:i w:val="0"/>
          <w:iCs w:val="0"/>
          <w:sz w:val="28"/>
          <w:szCs w:val="28"/>
        </w:rPr>
        <w:t xml:space="preserve">Tổ Công tác </w:t>
      </w:r>
      <w:r w:rsidR="00CC1FC8" w:rsidRPr="00167440">
        <w:rPr>
          <w:rStyle w:val="Emphasis"/>
          <w:i w:val="0"/>
          <w:iCs w:val="0"/>
          <w:sz w:val="28"/>
          <w:szCs w:val="28"/>
        </w:rPr>
        <w:t xml:space="preserve">và Tổ </w:t>
      </w:r>
      <w:r w:rsidR="00C473DB" w:rsidRPr="00C473DB">
        <w:rPr>
          <w:rStyle w:val="Emphasis"/>
          <w:i w:val="0"/>
          <w:iCs w:val="0"/>
          <w:sz w:val="28"/>
          <w:szCs w:val="28"/>
        </w:rPr>
        <w:t>g</w:t>
      </w:r>
      <w:r w:rsidR="00CC1FC8" w:rsidRPr="00167440">
        <w:rPr>
          <w:rStyle w:val="Emphasis"/>
          <w:i w:val="0"/>
          <w:iCs w:val="0"/>
          <w:sz w:val="28"/>
          <w:szCs w:val="28"/>
        </w:rPr>
        <w:t>iúp việc</w:t>
      </w:r>
      <w:r w:rsidR="00867C2D" w:rsidRPr="003D2527">
        <w:rPr>
          <w:rStyle w:val="Emphasis"/>
          <w:i w:val="0"/>
          <w:iCs w:val="0"/>
          <w:sz w:val="28"/>
          <w:szCs w:val="28"/>
        </w:rPr>
        <w:t xml:space="preserve"> khai thực hiện </w:t>
      </w:r>
      <w:r w:rsidR="00867C2D" w:rsidRPr="003D2527">
        <w:rPr>
          <w:rStyle w:val="Emphasis"/>
          <w:i w:val="0"/>
          <w:iCs w:val="0"/>
          <w:sz w:val="28"/>
          <w:szCs w:val="28"/>
          <w:highlight w:val="white"/>
        </w:rPr>
        <w:t>Đề án xây dựng Thành phố Hồ Chí Minh thành trung tâm quốc tế về giáo dục và đào tạo thu hút sinh viên khu vực và thế giới</w:t>
      </w:r>
      <w:r w:rsidR="00867C2D" w:rsidRPr="00167440">
        <w:rPr>
          <w:rStyle w:val="Emphasis"/>
          <w:i w:val="0"/>
          <w:iCs w:val="0"/>
          <w:sz w:val="28"/>
          <w:szCs w:val="28"/>
        </w:rPr>
        <w:t xml:space="preserve"> </w:t>
      </w:r>
      <w:r w:rsidRPr="003D2527">
        <w:rPr>
          <w:sz w:val="28"/>
          <w:szCs w:val="28"/>
        </w:rPr>
        <w:t>(gọi</w:t>
      </w:r>
      <w:r w:rsidRPr="003D2527">
        <w:rPr>
          <w:spacing w:val="32"/>
          <w:sz w:val="28"/>
          <w:szCs w:val="28"/>
        </w:rPr>
        <w:t xml:space="preserve"> </w:t>
      </w:r>
      <w:r w:rsidRPr="003D2527">
        <w:rPr>
          <w:sz w:val="28"/>
          <w:szCs w:val="28"/>
        </w:rPr>
        <w:t>tắt</w:t>
      </w:r>
      <w:r w:rsidRPr="003D2527">
        <w:rPr>
          <w:spacing w:val="31"/>
          <w:sz w:val="28"/>
          <w:szCs w:val="28"/>
        </w:rPr>
        <w:t xml:space="preserve"> </w:t>
      </w:r>
      <w:r w:rsidRPr="003D2527">
        <w:rPr>
          <w:sz w:val="28"/>
          <w:szCs w:val="28"/>
        </w:rPr>
        <w:t>là</w:t>
      </w:r>
      <w:r w:rsidRPr="003D2527">
        <w:rPr>
          <w:spacing w:val="40"/>
          <w:sz w:val="28"/>
          <w:szCs w:val="28"/>
        </w:rPr>
        <w:t xml:space="preserve"> </w:t>
      </w:r>
      <w:r w:rsidRPr="003D2527">
        <w:rPr>
          <w:sz w:val="28"/>
          <w:szCs w:val="28"/>
        </w:rPr>
        <w:t>Tổ</w:t>
      </w:r>
      <w:r w:rsidRPr="003D2527">
        <w:rPr>
          <w:spacing w:val="34"/>
          <w:sz w:val="28"/>
          <w:szCs w:val="28"/>
        </w:rPr>
        <w:t xml:space="preserve"> </w:t>
      </w:r>
      <w:r w:rsidR="00867C2D" w:rsidRPr="00167440">
        <w:rPr>
          <w:sz w:val="28"/>
          <w:szCs w:val="28"/>
        </w:rPr>
        <w:t>Công tác</w:t>
      </w:r>
      <w:r w:rsidR="00167440" w:rsidRPr="00167440">
        <w:rPr>
          <w:sz w:val="28"/>
          <w:szCs w:val="28"/>
        </w:rPr>
        <w:t xml:space="preserve"> và Tổ </w:t>
      </w:r>
      <w:r w:rsidR="00C473DB" w:rsidRPr="00C473DB">
        <w:rPr>
          <w:sz w:val="28"/>
          <w:szCs w:val="28"/>
        </w:rPr>
        <w:t>g</w:t>
      </w:r>
      <w:r w:rsidR="00167440" w:rsidRPr="00167440">
        <w:rPr>
          <w:sz w:val="28"/>
          <w:szCs w:val="28"/>
        </w:rPr>
        <w:t>iúp việc</w:t>
      </w:r>
      <w:r w:rsidRPr="003D2527">
        <w:rPr>
          <w:sz w:val="28"/>
          <w:szCs w:val="28"/>
        </w:rPr>
        <w:t xml:space="preserve">) nhằm </w:t>
      </w:r>
      <w:r w:rsidR="002E7274" w:rsidRPr="003D2527">
        <w:rPr>
          <w:rStyle w:val="fontstyle01"/>
        </w:rPr>
        <w:t xml:space="preserve">tham mưu giúp việc </w:t>
      </w:r>
      <w:r w:rsidR="002E7274" w:rsidRPr="00167440">
        <w:rPr>
          <w:color w:val="202124"/>
          <w:spacing w:val="2"/>
          <w:sz w:val="28"/>
          <w:szCs w:val="28"/>
          <w:shd w:val="clear" w:color="auto" w:fill="FFFFFF"/>
        </w:rPr>
        <w:t xml:space="preserve">cho </w:t>
      </w:r>
      <w:r w:rsidR="00D00FB7" w:rsidRPr="003D2527">
        <w:rPr>
          <w:color w:val="202124"/>
          <w:spacing w:val="2"/>
          <w:sz w:val="28"/>
          <w:szCs w:val="28"/>
          <w:shd w:val="clear" w:color="auto" w:fill="FFFFFF"/>
        </w:rPr>
        <w:t>Ủy ban nhân dân Thành phố</w:t>
      </w:r>
      <w:r w:rsidR="00C473DB" w:rsidRPr="00C473DB">
        <w:rPr>
          <w:color w:val="202124"/>
          <w:spacing w:val="2"/>
          <w:sz w:val="28"/>
          <w:szCs w:val="28"/>
          <w:shd w:val="clear" w:color="auto" w:fill="FFFFFF"/>
        </w:rPr>
        <w:t xml:space="preserve"> </w:t>
      </w:r>
      <w:r w:rsidR="00167440" w:rsidRPr="00167440">
        <w:rPr>
          <w:color w:val="202124"/>
          <w:spacing w:val="2"/>
          <w:sz w:val="28"/>
          <w:szCs w:val="28"/>
          <w:shd w:val="clear" w:color="auto" w:fill="FFFFFF"/>
        </w:rPr>
        <w:t xml:space="preserve">trong việc phối hợp, </w:t>
      </w:r>
      <w:r w:rsidR="00D00FB7" w:rsidRPr="003D2527">
        <w:rPr>
          <w:color w:val="202124"/>
          <w:spacing w:val="2"/>
          <w:sz w:val="28"/>
          <w:szCs w:val="28"/>
          <w:shd w:val="clear" w:color="auto" w:fill="FFFFFF"/>
        </w:rPr>
        <w:t>chỉ đạo</w:t>
      </w:r>
      <w:r w:rsidR="002E7274" w:rsidRPr="00167440">
        <w:rPr>
          <w:color w:val="202124"/>
          <w:spacing w:val="2"/>
          <w:sz w:val="28"/>
          <w:szCs w:val="28"/>
          <w:shd w:val="clear" w:color="auto" w:fill="FFFFFF"/>
        </w:rPr>
        <w:t xml:space="preserve"> xây dựng </w:t>
      </w:r>
      <w:r w:rsidR="00167440" w:rsidRPr="00167440">
        <w:rPr>
          <w:color w:val="202124"/>
          <w:spacing w:val="2"/>
          <w:sz w:val="28"/>
          <w:szCs w:val="28"/>
          <w:shd w:val="clear" w:color="auto" w:fill="FFFFFF"/>
        </w:rPr>
        <w:t>kế hoạch</w:t>
      </w:r>
      <w:r w:rsidR="002E7274" w:rsidRPr="00167440">
        <w:rPr>
          <w:color w:val="202124"/>
          <w:spacing w:val="2"/>
          <w:sz w:val="28"/>
          <w:szCs w:val="28"/>
          <w:shd w:val="clear" w:color="auto" w:fill="FFFFFF"/>
        </w:rPr>
        <w:t xml:space="preserve"> triển khai thực hiện </w:t>
      </w:r>
      <w:r w:rsidR="00D00FB7" w:rsidRPr="00167440">
        <w:rPr>
          <w:color w:val="202124"/>
          <w:spacing w:val="2"/>
          <w:sz w:val="28"/>
          <w:szCs w:val="28"/>
          <w:shd w:val="clear" w:color="auto" w:fill="FFFFFF"/>
        </w:rPr>
        <w:t>Đề án</w:t>
      </w:r>
      <w:r w:rsidR="00167440" w:rsidRPr="00167440">
        <w:rPr>
          <w:color w:val="202124"/>
          <w:spacing w:val="2"/>
          <w:sz w:val="28"/>
          <w:szCs w:val="28"/>
          <w:shd w:val="clear" w:color="auto" w:fill="FFFFFF"/>
        </w:rPr>
        <w:t xml:space="preserve"> </w:t>
      </w:r>
      <w:r w:rsidR="00167440" w:rsidRPr="003D2527">
        <w:rPr>
          <w:rStyle w:val="Emphasis"/>
          <w:i w:val="0"/>
          <w:iCs w:val="0"/>
          <w:sz w:val="28"/>
          <w:szCs w:val="28"/>
          <w:highlight w:val="white"/>
        </w:rPr>
        <w:t>Đề án xây dựng Thành phố thành trung tâm quốc tế về giáo dục và đào tạo thu hút sinh viên khu vực và thế giới</w:t>
      </w:r>
      <w:r w:rsidR="00167440" w:rsidRPr="00167440">
        <w:rPr>
          <w:rStyle w:val="Emphasis"/>
          <w:i w:val="0"/>
          <w:iCs w:val="0"/>
          <w:sz w:val="28"/>
          <w:szCs w:val="28"/>
        </w:rPr>
        <w:t xml:space="preserve"> (gọi tắt là Đề án)</w:t>
      </w:r>
      <w:r w:rsidR="002E7274" w:rsidRPr="00167440">
        <w:rPr>
          <w:color w:val="202124"/>
          <w:spacing w:val="2"/>
          <w:sz w:val="28"/>
          <w:szCs w:val="28"/>
          <w:shd w:val="clear" w:color="auto" w:fill="FFFFFF"/>
        </w:rPr>
        <w:t>.</w:t>
      </w:r>
    </w:p>
    <w:p w14:paraId="2ACB60B1" w14:textId="09175308" w:rsidR="00B56163" w:rsidRPr="00167440" w:rsidRDefault="00E263A9" w:rsidP="00CC1FC8">
      <w:pPr>
        <w:pStyle w:val="Heading1"/>
        <w:tabs>
          <w:tab w:val="left" w:pos="6180"/>
        </w:tabs>
      </w:pPr>
      <w:r w:rsidRPr="003D2527">
        <w:lastRenderedPageBreak/>
        <w:t>Điều</w:t>
      </w:r>
      <w:r w:rsidRPr="003D2527">
        <w:rPr>
          <w:spacing w:val="-2"/>
        </w:rPr>
        <w:t xml:space="preserve"> </w:t>
      </w:r>
      <w:r w:rsidRPr="003D2527">
        <w:t>2.</w:t>
      </w:r>
      <w:r w:rsidRPr="003D2527">
        <w:rPr>
          <w:spacing w:val="-3"/>
        </w:rPr>
        <w:t xml:space="preserve"> </w:t>
      </w:r>
      <w:r w:rsidRPr="003D2527">
        <w:t>Chức</w:t>
      </w:r>
      <w:r w:rsidRPr="003D2527">
        <w:rPr>
          <w:spacing w:val="-3"/>
        </w:rPr>
        <w:t xml:space="preserve"> </w:t>
      </w:r>
      <w:r w:rsidRPr="003D2527">
        <w:t>năng</w:t>
      </w:r>
      <w:r w:rsidRPr="003D2527">
        <w:rPr>
          <w:spacing w:val="-1"/>
        </w:rPr>
        <w:t xml:space="preserve"> </w:t>
      </w:r>
      <w:r w:rsidRPr="003D2527">
        <w:t>của</w:t>
      </w:r>
      <w:r w:rsidRPr="003D2527">
        <w:rPr>
          <w:spacing w:val="-1"/>
        </w:rPr>
        <w:t xml:space="preserve"> </w:t>
      </w:r>
      <w:r w:rsidRPr="003D2527">
        <w:t xml:space="preserve">Tổ </w:t>
      </w:r>
      <w:r w:rsidR="002E7274" w:rsidRPr="00167440">
        <w:t>Công tác</w:t>
      </w:r>
      <w:r w:rsidR="00CC1FC8" w:rsidRPr="00167440">
        <w:t xml:space="preserve"> </w:t>
      </w:r>
    </w:p>
    <w:p w14:paraId="4D1EE4D8" w14:textId="1F5613F2" w:rsidR="005F3E54" w:rsidRPr="00167440" w:rsidRDefault="00E263A9" w:rsidP="00CC1FC8">
      <w:pPr>
        <w:ind w:left="302" w:firstLine="720"/>
        <w:jc w:val="both"/>
        <w:rPr>
          <w:color w:val="202124"/>
          <w:spacing w:val="2"/>
          <w:sz w:val="28"/>
          <w:szCs w:val="28"/>
          <w:shd w:val="clear" w:color="auto" w:fill="FFFFFF"/>
        </w:rPr>
      </w:pPr>
      <w:r w:rsidRPr="003D2527">
        <w:rPr>
          <w:sz w:val="28"/>
          <w:szCs w:val="28"/>
        </w:rPr>
        <w:t xml:space="preserve">Tổ </w:t>
      </w:r>
      <w:r w:rsidR="002E7274" w:rsidRPr="00167440">
        <w:rPr>
          <w:sz w:val="28"/>
          <w:szCs w:val="28"/>
        </w:rPr>
        <w:t>Công tác</w:t>
      </w:r>
      <w:r w:rsidRPr="003D2527">
        <w:rPr>
          <w:sz w:val="28"/>
          <w:szCs w:val="28"/>
        </w:rPr>
        <w:t xml:space="preserve"> là tổ chức phối hợp liên ngành do</w:t>
      </w:r>
      <w:r w:rsidRPr="003D2527">
        <w:rPr>
          <w:spacing w:val="1"/>
          <w:sz w:val="28"/>
          <w:szCs w:val="28"/>
        </w:rPr>
        <w:t xml:space="preserve"> </w:t>
      </w:r>
      <w:r w:rsidRPr="003D2527">
        <w:rPr>
          <w:sz w:val="28"/>
          <w:szCs w:val="28"/>
        </w:rPr>
        <w:t>Chủ</w:t>
      </w:r>
      <w:r w:rsidRPr="003D2527">
        <w:rPr>
          <w:spacing w:val="53"/>
          <w:sz w:val="28"/>
          <w:szCs w:val="28"/>
        </w:rPr>
        <w:t xml:space="preserve"> </w:t>
      </w:r>
      <w:r w:rsidRPr="003D2527">
        <w:rPr>
          <w:sz w:val="28"/>
          <w:szCs w:val="28"/>
        </w:rPr>
        <w:t>tịch</w:t>
      </w:r>
      <w:r w:rsidRPr="003D2527">
        <w:rPr>
          <w:spacing w:val="54"/>
          <w:sz w:val="28"/>
          <w:szCs w:val="28"/>
        </w:rPr>
        <w:t xml:space="preserve"> </w:t>
      </w:r>
      <w:r w:rsidRPr="003D2527">
        <w:rPr>
          <w:sz w:val="28"/>
          <w:szCs w:val="28"/>
        </w:rPr>
        <w:t>Ủy</w:t>
      </w:r>
      <w:r w:rsidRPr="003D2527">
        <w:rPr>
          <w:spacing w:val="48"/>
          <w:sz w:val="28"/>
          <w:szCs w:val="28"/>
        </w:rPr>
        <w:t xml:space="preserve"> </w:t>
      </w:r>
      <w:r w:rsidRPr="003D2527">
        <w:rPr>
          <w:sz w:val="28"/>
          <w:szCs w:val="28"/>
        </w:rPr>
        <w:t>ban</w:t>
      </w:r>
      <w:r w:rsidRPr="003D2527">
        <w:rPr>
          <w:spacing w:val="54"/>
          <w:sz w:val="28"/>
          <w:szCs w:val="28"/>
        </w:rPr>
        <w:t xml:space="preserve"> </w:t>
      </w:r>
      <w:r w:rsidRPr="003D2527">
        <w:rPr>
          <w:sz w:val="28"/>
          <w:szCs w:val="28"/>
        </w:rPr>
        <w:t>nhân</w:t>
      </w:r>
      <w:r w:rsidR="00C170C9" w:rsidRPr="00167440">
        <w:rPr>
          <w:spacing w:val="54"/>
          <w:sz w:val="28"/>
          <w:szCs w:val="28"/>
        </w:rPr>
        <w:t xml:space="preserve"> </w:t>
      </w:r>
      <w:r w:rsidRPr="003D2527">
        <w:rPr>
          <w:sz w:val="28"/>
          <w:szCs w:val="28"/>
        </w:rPr>
        <w:t>dân</w:t>
      </w:r>
      <w:r w:rsidRPr="003D2527">
        <w:rPr>
          <w:spacing w:val="53"/>
          <w:sz w:val="28"/>
          <w:szCs w:val="28"/>
        </w:rPr>
        <w:t xml:space="preserve"> </w:t>
      </w:r>
      <w:r w:rsidRPr="003D2527">
        <w:rPr>
          <w:sz w:val="28"/>
          <w:szCs w:val="28"/>
        </w:rPr>
        <w:t>Thành</w:t>
      </w:r>
      <w:r w:rsidRPr="003D2527">
        <w:rPr>
          <w:spacing w:val="52"/>
          <w:sz w:val="28"/>
          <w:szCs w:val="28"/>
        </w:rPr>
        <w:t xml:space="preserve"> </w:t>
      </w:r>
      <w:r w:rsidRPr="003D2527">
        <w:rPr>
          <w:sz w:val="28"/>
          <w:szCs w:val="28"/>
        </w:rPr>
        <w:t>phố</w:t>
      </w:r>
      <w:r w:rsidRPr="003D2527">
        <w:rPr>
          <w:spacing w:val="53"/>
          <w:sz w:val="28"/>
          <w:szCs w:val="28"/>
        </w:rPr>
        <w:t xml:space="preserve"> </w:t>
      </w:r>
      <w:r w:rsidRPr="003D2527">
        <w:rPr>
          <w:sz w:val="28"/>
          <w:szCs w:val="28"/>
        </w:rPr>
        <w:t>thành</w:t>
      </w:r>
      <w:r w:rsidRPr="003D2527">
        <w:rPr>
          <w:spacing w:val="54"/>
          <w:sz w:val="28"/>
          <w:szCs w:val="28"/>
        </w:rPr>
        <w:t xml:space="preserve"> </w:t>
      </w:r>
      <w:r w:rsidRPr="003D2527">
        <w:rPr>
          <w:sz w:val="28"/>
          <w:szCs w:val="28"/>
        </w:rPr>
        <w:t>lập,</w:t>
      </w:r>
      <w:r w:rsidRPr="003D2527">
        <w:rPr>
          <w:spacing w:val="52"/>
          <w:sz w:val="28"/>
          <w:szCs w:val="28"/>
        </w:rPr>
        <w:t xml:space="preserve"> </w:t>
      </w:r>
      <w:r w:rsidRPr="003D2527">
        <w:rPr>
          <w:sz w:val="28"/>
          <w:szCs w:val="28"/>
        </w:rPr>
        <w:t>thực</w:t>
      </w:r>
      <w:r w:rsidRPr="003D2527">
        <w:rPr>
          <w:spacing w:val="52"/>
          <w:sz w:val="28"/>
          <w:szCs w:val="28"/>
        </w:rPr>
        <w:t xml:space="preserve"> </w:t>
      </w:r>
      <w:r w:rsidRPr="003D2527">
        <w:rPr>
          <w:sz w:val="28"/>
          <w:szCs w:val="28"/>
        </w:rPr>
        <w:t>hiện</w:t>
      </w:r>
      <w:r w:rsidRPr="003D2527">
        <w:rPr>
          <w:spacing w:val="52"/>
          <w:sz w:val="28"/>
          <w:szCs w:val="28"/>
        </w:rPr>
        <w:t xml:space="preserve"> </w:t>
      </w:r>
      <w:r w:rsidRPr="003D2527">
        <w:rPr>
          <w:sz w:val="28"/>
          <w:szCs w:val="28"/>
        </w:rPr>
        <w:t>chức</w:t>
      </w:r>
      <w:r w:rsidRPr="003D2527">
        <w:rPr>
          <w:spacing w:val="52"/>
          <w:sz w:val="28"/>
          <w:szCs w:val="28"/>
        </w:rPr>
        <w:t xml:space="preserve"> </w:t>
      </w:r>
      <w:r w:rsidRPr="003D2527">
        <w:rPr>
          <w:sz w:val="28"/>
          <w:szCs w:val="28"/>
        </w:rPr>
        <w:t>năng</w:t>
      </w:r>
      <w:r w:rsidR="002E7274" w:rsidRPr="00167440">
        <w:rPr>
          <w:sz w:val="28"/>
          <w:szCs w:val="28"/>
        </w:rPr>
        <w:t xml:space="preserve"> </w:t>
      </w:r>
      <w:r w:rsidR="002E7274" w:rsidRPr="003D2527">
        <w:rPr>
          <w:rStyle w:val="fontstyle01"/>
        </w:rPr>
        <w:t>giúp</w:t>
      </w:r>
      <w:r w:rsidR="002E7274" w:rsidRPr="00167440">
        <w:rPr>
          <w:rStyle w:val="fontstyle01"/>
        </w:rPr>
        <w:t xml:space="preserve"> </w:t>
      </w:r>
      <w:r w:rsidRPr="003D2527">
        <w:rPr>
          <w:sz w:val="28"/>
          <w:szCs w:val="28"/>
        </w:rPr>
        <w:t xml:space="preserve">Ủy ban nhân dân </w:t>
      </w:r>
      <w:r w:rsidR="00C170C9" w:rsidRPr="00167440">
        <w:rPr>
          <w:sz w:val="28"/>
          <w:szCs w:val="28"/>
        </w:rPr>
        <w:t>T</w:t>
      </w:r>
      <w:r w:rsidRPr="003D2527">
        <w:rPr>
          <w:sz w:val="28"/>
          <w:szCs w:val="28"/>
        </w:rPr>
        <w:t xml:space="preserve">hành phố </w:t>
      </w:r>
      <w:r w:rsidR="00853D82" w:rsidRPr="00167440">
        <w:rPr>
          <w:sz w:val="28"/>
          <w:szCs w:val="28"/>
        </w:rPr>
        <w:t xml:space="preserve">trong công tác </w:t>
      </w:r>
      <w:r w:rsidR="00C170C9" w:rsidRPr="00167440">
        <w:rPr>
          <w:color w:val="202124"/>
          <w:spacing w:val="2"/>
          <w:sz w:val="28"/>
          <w:szCs w:val="28"/>
          <w:shd w:val="clear" w:color="auto" w:fill="FFFFFF"/>
        </w:rPr>
        <w:t xml:space="preserve">phối hợp với Bộ Giáo dục và Đào tạo, Đại học Quốc gia Thành phố Hồ Chí Minh và </w:t>
      </w:r>
      <w:r w:rsidR="00C170C9" w:rsidRPr="003D2527">
        <w:rPr>
          <w:rStyle w:val="fontstyle01"/>
        </w:rPr>
        <w:t>các</w:t>
      </w:r>
      <w:r w:rsidR="00C170C9" w:rsidRPr="00167440">
        <w:rPr>
          <w:color w:val="202124"/>
          <w:spacing w:val="2"/>
          <w:sz w:val="28"/>
          <w:szCs w:val="28"/>
          <w:shd w:val="clear" w:color="auto" w:fill="FFFFFF"/>
        </w:rPr>
        <w:t xml:space="preserve"> trường Đại học trên địa bàn Thành phố triển khai thực hiện </w:t>
      </w:r>
      <w:r w:rsidR="00C170C9" w:rsidRPr="003D2527">
        <w:rPr>
          <w:rStyle w:val="Emphasis"/>
          <w:i w:val="0"/>
          <w:iCs w:val="0"/>
          <w:sz w:val="28"/>
          <w:szCs w:val="28"/>
          <w:highlight w:val="white"/>
        </w:rPr>
        <w:t>Đề án</w:t>
      </w:r>
      <w:r w:rsidR="00C170C9" w:rsidRPr="00167440">
        <w:rPr>
          <w:color w:val="202124"/>
          <w:spacing w:val="2"/>
          <w:sz w:val="28"/>
          <w:szCs w:val="28"/>
          <w:shd w:val="clear" w:color="auto" w:fill="FFFFFF"/>
        </w:rPr>
        <w:t xml:space="preserve">; nghiên cứu cơ chế và chính sách </w:t>
      </w:r>
      <w:r w:rsidR="00CB2A29" w:rsidRPr="003D2527">
        <w:rPr>
          <w:color w:val="202124"/>
          <w:spacing w:val="2"/>
          <w:sz w:val="28"/>
          <w:szCs w:val="28"/>
          <w:shd w:val="clear" w:color="auto" w:fill="FFFFFF"/>
        </w:rPr>
        <w:t>xây dựng định hướng chiến lược phát triển Thành phố</w:t>
      </w:r>
      <w:r w:rsidR="00C170C9" w:rsidRPr="00167440">
        <w:rPr>
          <w:color w:val="202124"/>
          <w:spacing w:val="2"/>
          <w:sz w:val="28"/>
          <w:szCs w:val="28"/>
          <w:shd w:val="clear" w:color="auto" w:fill="FFFFFF"/>
        </w:rPr>
        <w:t xml:space="preserve"> </w:t>
      </w:r>
      <w:r w:rsidR="00CB2A29" w:rsidRPr="003D2527">
        <w:rPr>
          <w:color w:val="202124"/>
          <w:spacing w:val="2"/>
          <w:sz w:val="28"/>
          <w:szCs w:val="28"/>
          <w:shd w:val="clear" w:color="auto" w:fill="FFFFFF"/>
        </w:rPr>
        <w:t>Hồ Chí Minh trở thành trung tâm đào tạo nguồn nhân lực chất lượng cao của</w:t>
      </w:r>
      <w:r w:rsidR="00C170C9" w:rsidRPr="00167440">
        <w:rPr>
          <w:color w:val="202124"/>
          <w:spacing w:val="2"/>
          <w:sz w:val="28"/>
          <w:szCs w:val="28"/>
          <w:shd w:val="clear" w:color="auto" w:fill="FFFFFF"/>
        </w:rPr>
        <w:t xml:space="preserve"> </w:t>
      </w:r>
      <w:r w:rsidR="00CB2A29" w:rsidRPr="003D2527">
        <w:rPr>
          <w:color w:val="202124"/>
          <w:spacing w:val="2"/>
          <w:sz w:val="28"/>
          <w:szCs w:val="28"/>
          <w:shd w:val="clear" w:color="auto" w:fill="FFFFFF"/>
        </w:rPr>
        <w:t>khu vực</w:t>
      </w:r>
      <w:r w:rsidR="00C170C9" w:rsidRPr="00167440">
        <w:rPr>
          <w:color w:val="202124"/>
          <w:spacing w:val="2"/>
          <w:sz w:val="28"/>
          <w:szCs w:val="28"/>
          <w:shd w:val="clear" w:color="auto" w:fill="FFFFFF"/>
        </w:rPr>
        <w:t xml:space="preserve"> và thế giới</w:t>
      </w:r>
      <w:r w:rsidR="005F3E54" w:rsidRPr="00167440">
        <w:rPr>
          <w:color w:val="202124"/>
          <w:spacing w:val="2"/>
          <w:sz w:val="28"/>
          <w:szCs w:val="28"/>
          <w:shd w:val="clear" w:color="auto" w:fill="FFFFFF"/>
        </w:rPr>
        <w:t>;</w:t>
      </w:r>
      <w:r w:rsidR="00C170C9" w:rsidRPr="00167440">
        <w:rPr>
          <w:color w:val="202124"/>
          <w:spacing w:val="2"/>
          <w:sz w:val="28"/>
          <w:szCs w:val="28"/>
          <w:shd w:val="clear" w:color="auto" w:fill="FFFFFF"/>
        </w:rPr>
        <w:t xml:space="preserve"> </w:t>
      </w:r>
      <w:r w:rsidR="00853D82" w:rsidRPr="00167440">
        <w:rPr>
          <w:color w:val="202124"/>
          <w:spacing w:val="2"/>
          <w:sz w:val="28"/>
          <w:szCs w:val="28"/>
          <w:shd w:val="clear" w:color="auto" w:fill="FFFFFF"/>
        </w:rPr>
        <w:t>g</w:t>
      </w:r>
      <w:r w:rsidR="00CB2A29" w:rsidRPr="003D2527">
        <w:rPr>
          <w:color w:val="202124"/>
          <w:spacing w:val="2"/>
          <w:sz w:val="28"/>
          <w:szCs w:val="28"/>
          <w:shd w:val="clear" w:color="auto" w:fill="FFFFFF"/>
        </w:rPr>
        <w:t xml:space="preserve">óp phần đào tạo </w:t>
      </w:r>
      <w:r w:rsidR="005F3E54" w:rsidRPr="00167440">
        <w:rPr>
          <w:color w:val="202124"/>
          <w:spacing w:val="2"/>
          <w:sz w:val="28"/>
          <w:szCs w:val="28"/>
          <w:shd w:val="clear" w:color="auto" w:fill="FFFFFF"/>
        </w:rPr>
        <w:t>n</w:t>
      </w:r>
      <w:r w:rsidR="00CB2A29" w:rsidRPr="003D2527">
        <w:rPr>
          <w:color w:val="202124"/>
          <w:spacing w:val="2"/>
          <w:sz w:val="28"/>
          <w:szCs w:val="28"/>
          <w:shd w:val="clear" w:color="auto" w:fill="FFFFFF"/>
        </w:rPr>
        <w:t>hân lực bậc đại học và sau đại học có trình độ</w:t>
      </w:r>
      <w:r w:rsidR="005F3E54" w:rsidRPr="00167440">
        <w:rPr>
          <w:color w:val="202124"/>
          <w:spacing w:val="2"/>
          <w:sz w:val="28"/>
          <w:szCs w:val="28"/>
          <w:shd w:val="clear" w:color="auto" w:fill="FFFFFF"/>
        </w:rPr>
        <w:t xml:space="preserve"> </w:t>
      </w:r>
      <w:r w:rsidR="00CB2A29" w:rsidRPr="003D2527">
        <w:rPr>
          <w:color w:val="202124"/>
          <w:spacing w:val="2"/>
          <w:sz w:val="28"/>
          <w:szCs w:val="28"/>
          <w:shd w:val="clear" w:color="auto" w:fill="FFFFFF"/>
        </w:rPr>
        <w:t>quốc tế; phát triển lực lượng lao động có chất lượng cao từ đó giúp tạo ra lợi thế</w:t>
      </w:r>
      <w:r w:rsidR="005F3E54" w:rsidRPr="00167440">
        <w:rPr>
          <w:color w:val="202124"/>
          <w:spacing w:val="2"/>
          <w:sz w:val="28"/>
          <w:szCs w:val="28"/>
          <w:shd w:val="clear" w:color="auto" w:fill="FFFFFF"/>
        </w:rPr>
        <w:t xml:space="preserve"> </w:t>
      </w:r>
      <w:r w:rsidR="00CB2A29" w:rsidRPr="003D2527">
        <w:rPr>
          <w:color w:val="202124"/>
          <w:spacing w:val="2"/>
          <w:sz w:val="28"/>
          <w:szCs w:val="28"/>
          <w:shd w:val="clear" w:color="auto" w:fill="FFFFFF"/>
        </w:rPr>
        <w:t>cạnh tranh và tăng trưởng kinh tế cho Thành phố Hồ Chí Minh nói riêng và cả nước</w:t>
      </w:r>
      <w:r w:rsidR="005F3E54" w:rsidRPr="00167440">
        <w:rPr>
          <w:color w:val="202124"/>
          <w:spacing w:val="2"/>
          <w:sz w:val="28"/>
          <w:szCs w:val="28"/>
          <w:shd w:val="clear" w:color="auto" w:fill="FFFFFF"/>
        </w:rPr>
        <w:t xml:space="preserve"> </w:t>
      </w:r>
      <w:r w:rsidR="00CB2A29" w:rsidRPr="003D2527">
        <w:rPr>
          <w:color w:val="202124"/>
          <w:spacing w:val="2"/>
          <w:sz w:val="28"/>
          <w:szCs w:val="28"/>
          <w:shd w:val="clear" w:color="auto" w:fill="FFFFFF"/>
        </w:rPr>
        <w:t>nói chung trong quá trình hội nhập trong chuỗi giá trị toàn cầu</w:t>
      </w:r>
      <w:r w:rsidR="00853D82" w:rsidRPr="00167440">
        <w:rPr>
          <w:color w:val="202124"/>
          <w:spacing w:val="2"/>
          <w:sz w:val="28"/>
          <w:szCs w:val="28"/>
          <w:shd w:val="clear" w:color="auto" w:fill="FFFFFF"/>
        </w:rPr>
        <w:t>;</w:t>
      </w:r>
      <w:r w:rsidR="00CB2A29" w:rsidRPr="003D2527">
        <w:rPr>
          <w:color w:val="202124"/>
          <w:spacing w:val="2"/>
          <w:sz w:val="28"/>
          <w:szCs w:val="28"/>
          <w:shd w:val="clear" w:color="auto" w:fill="FFFFFF"/>
        </w:rPr>
        <w:t xml:space="preserve"> </w:t>
      </w:r>
      <w:r w:rsidR="00853D82" w:rsidRPr="00167440">
        <w:rPr>
          <w:color w:val="202124"/>
          <w:spacing w:val="2"/>
          <w:sz w:val="28"/>
          <w:szCs w:val="28"/>
          <w:shd w:val="clear" w:color="auto" w:fill="FFFFFF"/>
        </w:rPr>
        <w:t>t</w:t>
      </w:r>
      <w:r w:rsidR="005F3E54" w:rsidRPr="00167440">
        <w:rPr>
          <w:color w:val="202124"/>
          <w:spacing w:val="2"/>
          <w:sz w:val="28"/>
          <w:szCs w:val="28"/>
          <w:shd w:val="clear" w:color="auto" w:fill="FFFFFF"/>
        </w:rPr>
        <w:t>ăng cường</w:t>
      </w:r>
      <w:r w:rsidR="00CB2A29" w:rsidRPr="003D2527">
        <w:rPr>
          <w:color w:val="202124"/>
          <w:spacing w:val="2"/>
          <w:sz w:val="28"/>
          <w:szCs w:val="28"/>
          <w:shd w:val="clear" w:color="auto" w:fill="FFFFFF"/>
        </w:rPr>
        <w:t xml:space="preserve"> hợp tác quốc tế </w:t>
      </w:r>
      <w:r w:rsidR="005F3E54" w:rsidRPr="00167440">
        <w:rPr>
          <w:color w:val="202124"/>
          <w:spacing w:val="2"/>
          <w:sz w:val="28"/>
          <w:szCs w:val="28"/>
          <w:shd w:val="clear" w:color="auto" w:fill="FFFFFF"/>
        </w:rPr>
        <w:t xml:space="preserve">về giáo dục đại học, sau đại học </w:t>
      </w:r>
      <w:r w:rsidR="00853D82" w:rsidRPr="00167440">
        <w:rPr>
          <w:color w:val="202124"/>
          <w:spacing w:val="2"/>
          <w:sz w:val="28"/>
          <w:szCs w:val="28"/>
          <w:shd w:val="clear" w:color="auto" w:fill="FFFFFF"/>
        </w:rPr>
        <w:t xml:space="preserve">về các lĩnh vực </w:t>
      </w:r>
      <w:r w:rsidR="00CB2A29" w:rsidRPr="003D2527">
        <w:rPr>
          <w:color w:val="202124"/>
          <w:spacing w:val="2"/>
          <w:sz w:val="28"/>
          <w:szCs w:val="28"/>
          <w:shd w:val="clear" w:color="auto" w:fill="FFFFFF"/>
        </w:rPr>
        <w:t>chuyển giao công nghệ, chương trình</w:t>
      </w:r>
      <w:r w:rsidR="00853D82" w:rsidRPr="00167440">
        <w:rPr>
          <w:color w:val="202124"/>
          <w:spacing w:val="2"/>
          <w:sz w:val="28"/>
          <w:szCs w:val="28"/>
          <w:shd w:val="clear" w:color="auto" w:fill="FFFFFF"/>
        </w:rPr>
        <w:t xml:space="preserve"> đào tạo</w:t>
      </w:r>
      <w:r w:rsidR="00CB2A29" w:rsidRPr="003D2527">
        <w:rPr>
          <w:color w:val="202124"/>
          <w:spacing w:val="2"/>
          <w:sz w:val="28"/>
          <w:szCs w:val="28"/>
          <w:shd w:val="clear" w:color="auto" w:fill="FFFFFF"/>
        </w:rPr>
        <w:t>, bồi dưỡn</w:t>
      </w:r>
      <w:r w:rsidR="005F3E54" w:rsidRPr="00167440">
        <w:rPr>
          <w:color w:val="202124"/>
          <w:spacing w:val="2"/>
          <w:sz w:val="28"/>
          <w:szCs w:val="28"/>
          <w:shd w:val="clear" w:color="auto" w:fill="FFFFFF"/>
        </w:rPr>
        <w:t xml:space="preserve">g </w:t>
      </w:r>
      <w:r w:rsidR="00853D82" w:rsidRPr="00167440">
        <w:rPr>
          <w:color w:val="202124"/>
          <w:spacing w:val="2"/>
          <w:sz w:val="28"/>
          <w:szCs w:val="28"/>
          <w:shd w:val="clear" w:color="auto" w:fill="FFFFFF"/>
        </w:rPr>
        <w:t xml:space="preserve">đội ngũ </w:t>
      </w:r>
      <w:r w:rsidR="00CB2A29" w:rsidRPr="003D2527">
        <w:rPr>
          <w:color w:val="202124"/>
          <w:spacing w:val="2"/>
          <w:sz w:val="28"/>
          <w:szCs w:val="28"/>
          <w:shd w:val="clear" w:color="auto" w:fill="FFFFFF"/>
        </w:rPr>
        <w:t>giảng viên, nghiên cứu khoa học, thực tập sinh viên, phát triển cơ sở vật chất và</w:t>
      </w:r>
      <w:r w:rsidR="005F3E54" w:rsidRPr="00167440">
        <w:rPr>
          <w:color w:val="202124"/>
          <w:spacing w:val="2"/>
          <w:sz w:val="28"/>
          <w:szCs w:val="28"/>
          <w:shd w:val="clear" w:color="auto" w:fill="FFFFFF"/>
        </w:rPr>
        <w:t xml:space="preserve"> </w:t>
      </w:r>
      <w:r w:rsidR="00CB2A29" w:rsidRPr="003D2527">
        <w:rPr>
          <w:color w:val="202124"/>
          <w:spacing w:val="2"/>
          <w:sz w:val="28"/>
          <w:szCs w:val="28"/>
          <w:shd w:val="clear" w:color="auto" w:fill="FFFFFF"/>
        </w:rPr>
        <w:t>đổi mới phương pháp giảng dạy</w:t>
      </w:r>
      <w:r w:rsidR="00853D82" w:rsidRPr="00167440">
        <w:rPr>
          <w:color w:val="202124"/>
          <w:spacing w:val="2"/>
          <w:sz w:val="28"/>
          <w:szCs w:val="28"/>
          <w:shd w:val="clear" w:color="auto" w:fill="FFFFFF"/>
        </w:rPr>
        <w:t>; x</w:t>
      </w:r>
      <w:r w:rsidR="005F3E54" w:rsidRPr="00167440">
        <w:rPr>
          <w:color w:val="202124"/>
          <w:spacing w:val="2"/>
          <w:sz w:val="28"/>
          <w:szCs w:val="28"/>
          <w:shd w:val="clear" w:color="auto" w:fill="FFFFFF"/>
        </w:rPr>
        <w:t>ây dựng các chương trình đào tạo chuẩn quốc tế để thu hút sinh viên khu vực và quốc tế học tập tại Thành phố.</w:t>
      </w:r>
    </w:p>
    <w:p w14:paraId="2F00A455" w14:textId="39F02742" w:rsidR="00B56163" w:rsidRPr="00167440" w:rsidRDefault="00E263A9" w:rsidP="00CC1FC8">
      <w:pPr>
        <w:pStyle w:val="Heading1"/>
      </w:pPr>
      <w:r w:rsidRPr="003D2527">
        <w:t>Điều</w:t>
      </w:r>
      <w:r w:rsidRPr="003D2527">
        <w:rPr>
          <w:spacing w:val="-2"/>
        </w:rPr>
        <w:t xml:space="preserve"> </w:t>
      </w:r>
      <w:r w:rsidRPr="003D2527">
        <w:t>3.</w:t>
      </w:r>
      <w:r w:rsidRPr="003D2527">
        <w:rPr>
          <w:spacing w:val="-1"/>
        </w:rPr>
        <w:t xml:space="preserve"> </w:t>
      </w:r>
      <w:r w:rsidRPr="003D2527">
        <w:t>Thành</w:t>
      </w:r>
      <w:r w:rsidRPr="003D2527">
        <w:rPr>
          <w:spacing w:val="-3"/>
        </w:rPr>
        <w:t xml:space="preserve"> </w:t>
      </w:r>
      <w:r w:rsidR="00AA3C8E" w:rsidRPr="00167440">
        <w:rPr>
          <w:spacing w:val="-3"/>
        </w:rPr>
        <w:t>phần</w:t>
      </w:r>
      <w:r w:rsidRPr="003D2527">
        <w:rPr>
          <w:spacing w:val="-4"/>
        </w:rPr>
        <w:t xml:space="preserve"> </w:t>
      </w:r>
      <w:r w:rsidRPr="003D2527">
        <w:t>của Tổ</w:t>
      </w:r>
      <w:r w:rsidRPr="003D2527">
        <w:rPr>
          <w:spacing w:val="-1"/>
        </w:rPr>
        <w:t xml:space="preserve"> </w:t>
      </w:r>
      <w:r w:rsidR="00C170C9" w:rsidRPr="00167440">
        <w:t>Công tác</w:t>
      </w:r>
    </w:p>
    <w:p w14:paraId="679F4A8C" w14:textId="120D61FF" w:rsidR="005F3E54" w:rsidRPr="003D2527" w:rsidRDefault="00AA3C8E" w:rsidP="00CC1FC8">
      <w:pPr>
        <w:pStyle w:val="ListParagraph"/>
        <w:numPr>
          <w:ilvl w:val="0"/>
          <w:numId w:val="8"/>
        </w:numPr>
        <w:spacing w:before="0"/>
        <w:jc w:val="both"/>
        <w:rPr>
          <w:color w:val="202124"/>
          <w:spacing w:val="2"/>
          <w:sz w:val="28"/>
          <w:szCs w:val="28"/>
          <w:shd w:val="clear" w:color="auto" w:fill="FFFFFF"/>
        </w:rPr>
      </w:pPr>
      <w:r w:rsidRPr="00167440">
        <w:rPr>
          <w:color w:val="202124"/>
          <w:spacing w:val="2"/>
          <w:sz w:val="28"/>
          <w:szCs w:val="28"/>
          <w:shd w:val="clear" w:color="auto" w:fill="FFFFFF"/>
        </w:rPr>
        <w:t>Tổ trưởng Tổ Công tác</w:t>
      </w:r>
      <w:r w:rsidRPr="003D2527">
        <w:rPr>
          <w:color w:val="202124"/>
          <w:spacing w:val="2"/>
          <w:sz w:val="28"/>
          <w:szCs w:val="28"/>
          <w:shd w:val="clear" w:color="auto" w:fill="FFFFFF"/>
        </w:rPr>
        <w:t xml:space="preserve"> là Chủ tịch Ủy ban nhân dân</w:t>
      </w:r>
      <w:r w:rsidRPr="00167440">
        <w:rPr>
          <w:color w:val="202124"/>
          <w:spacing w:val="2"/>
          <w:sz w:val="28"/>
          <w:szCs w:val="28"/>
          <w:shd w:val="clear" w:color="auto" w:fill="FFFFFF"/>
        </w:rPr>
        <w:t xml:space="preserve"> </w:t>
      </w:r>
      <w:r w:rsidRPr="003D2527">
        <w:rPr>
          <w:color w:val="202124"/>
          <w:spacing w:val="2"/>
          <w:sz w:val="28"/>
          <w:szCs w:val="28"/>
          <w:shd w:val="clear" w:color="auto" w:fill="FFFFFF"/>
        </w:rPr>
        <w:t>Thành phố</w:t>
      </w:r>
      <w:r w:rsidR="003D2527" w:rsidRPr="00167440">
        <w:rPr>
          <w:color w:val="202124"/>
          <w:spacing w:val="2"/>
          <w:sz w:val="28"/>
          <w:szCs w:val="28"/>
          <w:shd w:val="clear" w:color="auto" w:fill="FFFFFF"/>
        </w:rPr>
        <w:t>.</w:t>
      </w:r>
    </w:p>
    <w:p w14:paraId="7B905630" w14:textId="4447F8C4" w:rsidR="005F3E54" w:rsidRPr="003D2527" w:rsidRDefault="00AA3C8E" w:rsidP="00CC1FC8">
      <w:pPr>
        <w:pStyle w:val="ListParagraph"/>
        <w:numPr>
          <w:ilvl w:val="0"/>
          <w:numId w:val="8"/>
        </w:numPr>
        <w:spacing w:before="0"/>
        <w:rPr>
          <w:color w:val="202124"/>
          <w:spacing w:val="2"/>
          <w:sz w:val="28"/>
          <w:szCs w:val="28"/>
          <w:shd w:val="clear" w:color="auto" w:fill="FFFFFF"/>
        </w:rPr>
      </w:pPr>
      <w:r w:rsidRPr="003D2527">
        <w:rPr>
          <w:color w:val="202124"/>
          <w:spacing w:val="2"/>
          <w:sz w:val="28"/>
          <w:szCs w:val="28"/>
          <w:shd w:val="clear" w:color="auto" w:fill="FFFFFF"/>
        </w:rPr>
        <w:t xml:space="preserve">Các </w:t>
      </w:r>
      <w:r w:rsidRPr="003D2527">
        <w:rPr>
          <w:color w:val="202124"/>
          <w:spacing w:val="2"/>
          <w:sz w:val="28"/>
          <w:szCs w:val="28"/>
          <w:shd w:val="clear" w:color="auto" w:fill="FFFFFF"/>
          <w:lang w:val="en-US"/>
        </w:rPr>
        <w:t>Tổ phó gồm</w:t>
      </w:r>
      <w:r w:rsidR="00167440">
        <w:rPr>
          <w:color w:val="202124"/>
          <w:spacing w:val="2"/>
          <w:sz w:val="28"/>
          <w:szCs w:val="28"/>
          <w:shd w:val="clear" w:color="auto" w:fill="FFFFFF"/>
          <w:lang w:val="en-US"/>
        </w:rPr>
        <w:t>:</w:t>
      </w:r>
    </w:p>
    <w:p w14:paraId="28CEB807" w14:textId="02BFE94C" w:rsidR="005F3E54" w:rsidRPr="00167440" w:rsidRDefault="00AA3C8E" w:rsidP="00CC1FC8">
      <w:pPr>
        <w:pStyle w:val="ListParagraph"/>
        <w:spacing w:before="0"/>
        <w:ind w:left="1382" w:hanging="392"/>
        <w:rPr>
          <w:color w:val="202124"/>
          <w:spacing w:val="2"/>
          <w:sz w:val="28"/>
          <w:szCs w:val="28"/>
          <w:shd w:val="clear" w:color="auto" w:fill="FFFFFF"/>
        </w:rPr>
      </w:pPr>
      <w:r w:rsidRPr="003D2527">
        <w:rPr>
          <w:color w:val="202124"/>
          <w:spacing w:val="2"/>
          <w:sz w:val="28"/>
          <w:szCs w:val="28"/>
          <w:shd w:val="clear" w:color="auto" w:fill="FFFFFF"/>
        </w:rPr>
        <w:t xml:space="preserve">a) </w:t>
      </w:r>
      <w:r w:rsidR="001662D3" w:rsidRPr="001662D3">
        <w:rPr>
          <w:color w:val="202124"/>
          <w:spacing w:val="2"/>
          <w:sz w:val="28"/>
          <w:szCs w:val="28"/>
          <w:shd w:val="clear" w:color="auto" w:fill="FFFFFF"/>
        </w:rPr>
        <w:t xml:space="preserve"> </w:t>
      </w:r>
      <w:r w:rsidRPr="003D2527">
        <w:rPr>
          <w:color w:val="202124"/>
          <w:spacing w:val="2"/>
          <w:sz w:val="28"/>
          <w:szCs w:val="28"/>
          <w:shd w:val="clear" w:color="auto" w:fill="FFFFFF"/>
        </w:rPr>
        <w:t xml:space="preserve">Phó Chủ tịch Ủy ban nhân dân Thành phố là </w:t>
      </w:r>
      <w:r w:rsidRPr="00167440">
        <w:rPr>
          <w:color w:val="202124"/>
          <w:spacing w:val="2"/>
          <w:sz w:val="28"/>
          <w:szCs w:val="28"/>
          <w:shd w:val="clear" w:color="auto" w:fill="FFFFFF"/>
        </w:rPr>
        <w:t>Tổ phó</w:t>
      </w:r>
      <w:r w:rsidRPr="003D2527">
        <w:rPr>
          <w:color w:val="202124"/>
          <w:spacing w:val="2"/>
          <w:sz w:val="28"/>
          <w:szCs w:val="28"/>
          <w:shd w:val="clear" w:color="auto" w:fill="FFFFFF"/>
        </w:rPr>
        <w:t xml:space="preserve"> Thường trực</w:t>
      </w:r>
      <w:r w:rsidR="005F3E54" w:rsidRPr="00167440">
        <w:rPr>
          <w:color w:val="202124"/>
          <w:spacing w:val="2"/>
          <w:sz w:val="28"/>
          <w:szCs w:val="28"/>
          <w:shd w:val="clear" w:color="auto" w:fill="FFFFFF"/>
        </w:rPr>
        <w:t>;</w:t>
      </w:r>
    </w:p>
    <w:p w14:paraId="6CA9A758" w14:textId="1765AEC0" w:rsidR="005F3E54" w:rsidRPr="003D2527" w:rsidRDefault="00AA3C8E" w:rsidP="00CC1FC8">
      <w:pPr>
        <w:pStyle w:val="ListParagraph"/>
        <w:spacing w:before="0"/>
        <w:ind w:left="1382" w:hanging="392"/>
        <w:rPr>
          <w:color w:val="202124"/>
          <w:spacing w:val="2"/>
          <w:sz w:val="28"/>
          <w:szCs w:val="28"/>
          <w:shd w:val="clear" w:color="auto" w:fill="FFFFFF"/>
        </w:rPr>
      </w:pPr>
      <w:r w:rsidRPr="003D2527">
        <w:rPr>
          <w:color w:val="202124"/>
          <w:spacing w:val="2"/>
          <w:sz w:val="28"/>
          <w:szCs w:val="28"/>
          <w:shd w:val="clear" w:color="auto" w:fill="FFFFFF"/>
        </w:rPr>
        <w:t xml:space="preserve">b) </w:t>
      </w:r>
      <w:r w:rsidR="001662D3" w:rsidRPr="001662D3">
        <w:rPr>
          <w:color w:val="202124"/>
          <w:spacing w:val="2"/>
          <w:sz w:val="28"/>
          <w:szCs w:val="28"/>
          <w:shd w:val="clear" w:color="auto" w:fill="FFFFFF"/>
        </w:rPr>
        <w:t xml:space="preserve"> </w:t>
      </w:r>
      <w:r w:rsidRPr="003D2527">
        <w:rPr>
          <w:color w:val="202124"/>
          <w:spacing w:val="2"/>
          <w:sz w:val="28"/>
          <w:szCs w:val="28"/>
          <w:shd w:val="clear" w:color="auto" w:fill="FFFFFF"/>
        </w:rPr>
        <w:t>Giảm đốc Sở Giáo dục và Đào tạo;</w:t>
      </w:r>
    </w:p>
    <w:p w14:paraId="607098F7" w14:textId="32EDC0B0" w:rsidR="003D2527" w:rsidRPr="003D2527" w:rsidRDefault="00AA3C8E" w:rsidP="00CC1FC8">
      <w:pPr>
        <w:pStyle w:val="ListParagraph"/>
        <w:spacing w:before="0"/>
        <w:ind w:left="1382" w:hanging="392"/>
        <w:rPr>
          <w:color w:val="202124"/>
          <w:spacing w:val="2"/>
          <w:sz w:val="28"/>
          <w:szCs w:val="28"/>
          <w:shd w:val="clear" w:color="auto" w:fill="FFFFFF"/>
        </w:rPr>
      </w:pPr>
      <w:r w:rsidRPr="003D2527">
        <w:rPr>
          <w:color w:val="202124"/>
          <w:spacing w:val="2"/>
          <w:sz w:val="28"/>
          <w:szCs w:val="28"/>
          <w:shd w:val="clear" w:color="auto" w:fill="FFFFFF"/>
        </w:rPr>
        <w:t xml:space="preserve">c) </w:t>
      </w:r>
      <w:r w:rsidR="001662D3" w:rsidRPr="001662D3">
        <w:rPr>
          <w:color w:val="202124"/>
          <w:spacing w:val="2"/>
          <w:sz w:val="28"/>
          <w:szCs w:val="28"/>
          <w:shd w:val="clear" w:color="auto" w:fill="FFFFFF"/>
        </w:rPr>
        <w:t xml:space="preserve"> </w:t>
      </w:r>
      <w:r w:rsidRPr="003D2527">
        <w:rPr>
          <w:color w:val="202124"/>
          <w:spacing w:val="2"/>
          <w:sz w:val="28"/>
          <w:szCs w:val="28"/>
          <w:shd w:val="clear" w:color="auto" w:fill="FFFFFF"/>
        </w:rPr>
        <w:t>Bí thư Đảng ủy khối Đại học, Cao đẳng;</w:t>
      </w:r>
    </w:p>
    <w:p w14:paraId="24260E48" w14:textId="6605EE9C" w:rsidR="003D2527" w:rsidRPr="003D2527" w:rsidRDefault="00AA3C8E" w:rsidP="00CC1FC8">
      <w:pPr>
        <w:pStyle w:val="ListParagraph"/>
        <w:spacing w:before="0"/>
        <w:ind w:left="1382" w:hanging="392"/>
        <w:rPr>
          <w:color w:val="202124"/>
          <w:spacing w:val="2"/>
          <w:sz w:val="28"/>
          <w:szCs w:val="28"/>
          <w:shd w:val="clear" w:color="auto" w:fill="FFFFFF"/>
        </w:rPr>
      </w:pPr>
      <w:r w:rsidRPr="003D2527">
        <w:rPr>
          <w:color w:val="202124"/>
          <w:spacing w:val="2"/>
          <w:sz w:val="28"/>
          <w:szCs w:val="28"/>
          <w:shd w:val="clear" w:color="auto" w:fill="FFFFFF"/>
        </w:rPr>
        <w:t xml:space="preserve">d) </w:t>
      </w:r>
      <w:r w:rsidR="001662D3" w:rsidRPr="001662D3">
        <w:rPr>
          <w:color w:val="202124"/>
          <w:spacing w:val="2"/>
          <w:sz w:val="28"/>
          <w:szCs w:val="28"/>
          <w:shd w:val="clear" w:color="auto" w:fill="FFFFFF"/>
        </w:rPr>
        <w:t xml:space="preserve"> </w:t>
      </w:r>
      <w:r w:rsidRPr="003D2527">
        <w:rPr>
          <w:color w:val="202124"/>
          <w:spacing w:val="2"/>
          <w:sz w:val="28"/>
          <w:szCs w:val="28"/>
          <w:shd w:val="clear" w:color="auto" w:fill="FFFFFF"/>
        </w:rPr>
        <w:t>Giám đốc Đại học Quốc gia Thành phố Hồ Chí Minh.</w:t>
      </w:r>
    </w:p>
    <w:p w14:paraId="4B54007D" w14:textId="181F467B" w:rsidR="003D2527" w:rsidRPr="003D2527" w:rsidRDefault="00AA3C8E" w:rsidP="00CC1FC8">
      <w:pPr>
        <w:pStyle w:val="ListParagraph"/>
        <w:numPr>
          <w:ilvl w:val="0"/>
          <w:numId w:val="8"/>
        </w:numPr>
        <w:spacing w:before="0"/>
        <w:rPr>
          <w:sz w:val="28"/>
          <w:szCs w:val="28"/>
        </w:rPr>
      </w:pPr>
      <w:r w:rsidRPr="003D2527">
        <w:rPr>
          <w:color w:val="202124"/>
          <w:spacing w:val="2"/>
          <w:sz w:val="28"/>
          <w:szCs w:val="28"/>
          <w:shd w:val="clear" w:color="auto" w:fill="FFFFFF"/>
        </w:rPr>
        <w:t>Các thành viên</w:t>
      </w:r>
      <w:r w:rsidRPr="003D2527">
        <w:rPr>
          <w:color w:val="202124"/>
          <w:spacing w:val="2"/>
          <w:sz w:val="28"/>
          <w:szCs w:val="28"/>
          <w:shd w:val="clear" w:color="auto" w:fill="FFFFFF"/>
          <w:lang w:val="en-US"/>
        </w:rPr>
        <w:t xml:space="preserve"> gồm</w:t>
      </w:r>
      <w:r w:rsidR="00167440">
        <w:rPr>
          <w:color w:val="202124"/>
          <w:spacing w:val="2"/>
          <w:sz w:val="28"/>
          <w:szCs w:val="28"/>
          <w:shd w:val="clear" w:color="auto" w:fill="FFFFFF"/>
          <w:lang w:val="en-US"/>
        </w:rPr>
        <w:t>:</w:t>
      </w:r>
    </w:p>
    <w:p w14:paraId="6AABB61B" w14:textId="0C9FCC3D" w:rsidR="003D2527" w:rsidRPr="00167440" w:rsidRDefault="00AA3C8E" w:rsidP="00CC1FC8">
      <w:pPr>
        <w:pStyle w:val="ListParagraph"/>
        <w:spacing w:before="0"/>
        <w:ind w:left="270" w:firstLine="720"/>
        <w:jc w:val="both"/>
        <w:rPr>
          <w:color w:val="202124"/>
          <w:spacing w:val="2"/>
          <w:sz w:val="28"/>
          <w:szCs w:val="28"/>
          <w:shd w:val="clear" w:color="auto" w:fill="FFFFFF"/>
        </w:rPr>
      </w:pPr>
      <w:r w:rsidRPr="003D2527">
        <w:rPr>
          <w:color w:val="202124"/>
          <w:spacing w:val="2"/>
          <w:sz w:val="28"/>
          <w:szCs w:val="28"/>
          <w:shd w:val="clear" w:color="auto" w:fill="FFFFFF"/>
        </w:rPr>
        <w:t xml:space="preserve">a) </w:t>
      </w:r>
      <w:r w:rsidR="001662D3" w:rsidRPr="001662D3">
        <w:rPr>
          <w:color w:val="202124"/>
          <w:spacing w:val="2"/>
          <w:sz w:val="28"/>
          <w:szCs w:val="28"/>
          <w:shd w:val="clear" w:color="auto" w:fill="FFFFFF"/>
        </w:rPr>
        <w:t xml:space="preserve"> </w:t>
      </w:r>
      <w:r w:rsidRPr="003D2527">
        <w:rPr>
          <w:color w:val="202124"/>
          <w:spacing w:val="2"/>
          <w:sz w:val="28"/>
          <w:szCs w:val="28"/>
          <w:shd w:val="clear" w:color="auto" w:fill="FFFFFF"/>
        </w:rPr>
        <w:t xml:space="preserve">Giám đốc hoặc Phó Giám đốc các Sở: </w:t>
      </w:r>
      <w:bookmarkStart w:id="0" w:name="_Hlk149854623"/>
      <w:r w:rsidRPr="003D2527">
        <w:rPr>
          <w:color w:val="202124"/>
          <w:spacing w:val="2"/>
          <w:sz w:val="28"/>
          <w:szCs w:val="28"/>
          <w:shd w:val="clear" w:color="auto" w:fill="FFFFFF"/>
        </w:rPr>
        <w:t>Khoa học và Công nghệ, Nội vụ,</w:t>
      </w:r>
      <w:r w:rsidRPr="00167440">
        <w:rPr>
          <w:color w:val="202124"/>
          <w:spacing w:val="2"/>
          <w:sz w:val="28"/>
          <w:szCs w:val="28"/>
          <w:shd w:val="clear" w:color="auto" w:fill="FFFFFF"/>
        </w:rPr>
        <w:t xml:space="preserve"> </w:t>
      </w:r>
      <w:r w:rsidRPr="003D2527">
        <w:rPr>
          <w:color w:val="202124"/>
          <w:spacing w:val="2"/>
          <w:sz w:val="28"/>
          <w:szCs w:val="28"/>
          <w:shd w:val="clear" w:color="auto" w:fill="FFFFFF"/>
        </w:rPr>
        <w:t>Tài chính, Y tế, Công Thương, Văn hóa - Thể thao, Du lịch</w:t>
      </w:r>
      <w:r w:rsidRPr="00167440">
        <w:rPr>
          <w:color w:val="202124"/>
          <w:spacing w:val="2"/>
          <w:sz w:val="28"/>
          <w:szCs w:val="28"/>
          <w:shd w:val="clear" w:color="auto" w:fill="FFFFFF"/>
        </w:rPr>
        <w:t>, Kế hoạch và Đầu tư, Ngoại vụ, Giao thông vận tải, Tư pháp, Quy hoạch và Kiến trúc, Tài nguyên và Môi trường, Lao động - Thương binh và Xã hội, Thông tin và Truyền thông</w:t>
      </w:r>
      <w:bookmarkEnd w:id="0"/>
      <w:r w:rsidR="005F3E54" w:rsidRPr="00167440">
        <w:rPr>
          <w:color w:val="202124"/>
          <w:spacing w:val="2"/>
          <w:sz w:val="28"/>
          <w:szCs w:val="28"/>
          <w:shd w:val="clear" w:color="auto" w:fill="FFFFFF"/>
        </w:rPr>
        <w:t xml:space="preserve">, </w:t>
      </w:r>
      <w:bookmarkStart w:id="1" w:name="_Hlk149854829"/>
      <w:r w:rsidR="005F3E54" w:rsidRPr="00167440">
        <w:rPr>
          <w:color w:val="202124"/>
          <w:spacing w:val="2"/>
          <w:sz w:val="28"/>
          <w:szCs w:val="28"/>
          <w:shd w:val="clear" w:color="auto" w:fill="FFFFFF"/>
        </w:rPr>
        <w:t xml:space="preserve">Viện </w:t>
      </w:r>
      <w:r w:rsidR="00167440" w:rsidRPr="00167440">
        <w:rPr>
          <w:color w:val="202124"/>
          <w:spacing w:val="2"/>
          <w:sz w:val="28"/>
          <w:szCs w:val="28"/>
          <w:shd w:val="clear" w:color="auto" w:fill="FFFFFF"/>
        </w:rPr>
        <w:t>N</w:t>
      </w:r>
      <w:r w:rsidR="005F3E54" w:rsidRPr="00167440">
        <w:rPr>
          <w:color w:val="202124"/>
          <w:spacing w:val="2"/>
          <w:sz w:val="28"/>
          <w:szCs w:val="28"/>
          <w:shd w:val="clear" w:color="auto" w:fill="FFFFFF"/>
        </w:rPr>
        <w:t>ghiên cứu phát triển Thành phố</w:t>
      </w:r>
      <w:bookmarkEnd w:id="1"/>
      <w:r w:rsidR="005F3E54" w:rsidRPr="00167440">
        <w:rPr>
          <w:color w:val="202124"/>
          <w:spacing w:val="2"/>
          <w:sz w:val="28"/>
          <w:szCs w:val="28"/>
          <w:shd w:val="clear" w:color="auto" w:fill="FFFFFF"/>
        </w:rPr>
        <w:t>.</w:t>
      </w:r>
    </w:p>
    <w:p w14:paraId="600227A0" w14:textId="48DB616E" w:rsidR="005F3E54" w:rsidRPr="00C473DB" w:rsidRDefault="00AA3C8E" w:rsidP="00CC1FC8">
      <w:pPr>
        <w:pStyle w:val="ListParagraph"/>
        <w:spacing w:before="0"/>
        <w:ind w:left="270" w:firstLine="720"/>
        <w:jc w:val="both"/>
        <w:rPr>
          <w:sz w:val="28"/>
          <w:szCs w:val="28"/>
        </w:rPr>
      </w:pPr>
      <w:r w:rsidRPr="00C473DB">
        <w:rPr>
          <w:spacing w:val="2"/>
          <w:sz w:val="28"/>
          <w:szCs w:val="28"/>
          <w:shd w:val="clear" w:color="auto" w:fill="FFFFFF"/>
        </w:rPr>
        <w:t xml:space="preserve">b) </w:t>
      </w:r>
      <w:r w:rsidR="001662D3" w:rsidRPr="00C473DB">
        <w:rPr>
          <w:spacing w:val="2"/>
          <w:sz w:val="28"/>
          <w:szCs w:val="28"/>
          <w:shd w:val="clear" w:color="auto" w:fill="FFFFFF"/>
        </w:rPr>
        <w:t xml:space="preserve"> </w:t>
      </w:r>
      <w:r w:rsidR="00167440" w:rsidRPr="00C473DB">
        <w:rPr>
          <w:spacing w:val="2"/>
          <w:sz w:val="28"/>
          <w:szCs w:val="28"/>
          <w:shd w:val="clear" w:color="auto" w:fill="FFFFFF"/>
        </w:rPr>
        <w:t>Chủ tịch Hội đồng khối ngành thuộc Hội đồng Hiệu trưởng các trường đại học trên địa bàn Thành phố.</w:t>
      </w:r>
    </w:p>
    <w:p w14:paraId="0045AFC6" w14:textId="6081443F" w:rsidR="00B56163" w:rsidRPr="003D2527" w:rsidRDefault="00E263A9" w:rsidP="00CC1FC8">
      <w:pPr>
        <w:pStyle w:val="ListParagraph"/>
        <w:numPr>
          <w:ilvl w:val="0"/>
          <w:numId w:val="8"/>
        </w:numPr>
        <w:spacing w:before="0"/>
        <w:rPr>
          <w:sz w:val="28"/>
          <w:szCs w:val="28"/>
        </w:rPr>
      </w:pPr>
      <w:r w:rsidRPr="003D2527">
        <w:rPr>
          <w:sz w:val="28"/>
          <w:szCs w:val="28"/>
        </w:rPr>
        <w:t>Cơ</w:t>
      </w:r>
      <w:r w:rsidRPr="003D2527">
        <w:rPr>
          <w:spacing w:val="-2"/>
          <w:sz w:val="28"/>
          <w:szCs w:val="28"/>
        </w:rPr>
        <w:t xml:space="preserve"> </w:t>
      </w:r>
      <w:r w:rsidRPr="003D2527">
        <w:rPr>
          <w:sz w:val="28"/>
          <w:szCs w:val="28"/>
        </w:rPr>
        <w:t>quan</w:t>
      </w:r>
      <w:r w:rsidRPr="003D2527">
        <w:rPr>
          <w:spacing w:val="-2"/>
          <w:sz w:val="28"/>
          <w:szCs w:val="28"/>
        </w:rPr>
        <w:t xml:space="preserve"> </w:t>
      </w:r>
      <w:r w:rsidRPr="003D2527">
        <w:rPr>
          <w:sz w:val="28"/>
          <w:szCs w:val="28"/>
        </w:rPr>
        <w:t>thường</w:t>
      </w:r>
      <w:r w:rsidRPr="003D2527">
        <w:rPr>
          <w:spacing w:val="-1"/>
          <w:sz w:val="28"/>
          <w:szCs w:val="28"/>
        </w:rPr>
        <w:t xml:space="preserve"> </w:t>
      </w:r>
      <w:r w:rsidRPr="003D2527">
        <w:rPr>
          <w:sz w:val="28"/>
          <w:szCs w:val="28"/>
        </w:rPr>
        <w:t>trực</w:t>
      </w:r>
      <w:r w:rsidRPr="003D2527">
        <w:rPr>
          <w:spacing w:val="-2"/>
          <w:sz w:val="28"/>
          <w:szCs w:val="28"/>
        </w:rPr>
        <w:t xml:space="preserve"> </w:t>
      </w:r>
      <w:r w:rsidRPr="003D2527">
        <w:rPr>
          <w:sz w:val="28"/>
          <w:szCs w:val="28"/>
        </w:rPr>
        <w:t>Tổ</w:t>
      </w:r>
      <w:r w:rsidRPr="003D2527">
        <w:rPr>
          <w:spacing w:val="-1"/>
          <w:sz w:val="28"/>
          <w:szCs w:val="28"/>
        </w:rPr>
        <w:t xml:space="preserve"> </w:t>
      </w:r>
      <w:r w:rsidR="003D2527" w:rsidRPr="00167440">
        <w:rPr>
          <w:sz w:val="28"/>
          <w:szCs w:val="28"/>
        </w:rPr>
        <w:t>Công tác</w:t>
      </w:r>
    </w:p>
    <w:p w14:paraId="0C74DD81" w14:textId="505ABBC3" w:rsidR="00B56163" w:rsidRPr="003D2527" w:rsidRDefault="00E263A9" w:rsidP="00CC1FC8">
      <w:pPr>
        <w:pStyle w:val="BodyText"/>
        <w:spacing w:before="0"/>
        <w:ind w:right="345"/>
        <w:jc w:val="both"/>
      </w:pPr>
      <w:r w:rsidRPr="003D2527">
        <w:t xml:space="preserve">Sở </w:t>
      </w:r>
      <w:r w:rsidR="003D2527" w:rsidRPr="00167440">
        <w:t>Giáo dục và Đào tạo</w:t>
      </w:r>
      <w:r w:rsidRPr="003D2527">
        <w:t xml:space="preserve"> là cơ quan thường trực,</w:t>
      </w:r>
      <w:r w:rsidRPr="003D2527">
        <w:rPr>
          <w:spacing w:val="-11"/>
        </w:rPr>
        <w:t xml:space="preserve"> </w:t>
      </w:r>
      <w:r w:rsidRPr="003D2527">
        <w:t>sử</w:t>
      </w:r>
      <w:r w:rsidRPr="003D2527">
        <w:rPr>
          <w:spacing w:val="-11"/>
        </w:rPr>
        <w:t xml:space="preserve"> </w:t>
      </w:r>
      <w:r w:rsidRPr="003D2527">
        <w:t>dụng</w:t>
      </w:r>
      <w:r w:rsidRPr="003D2527">
        <w:rPr>
          <w:spacing w:val="-10"/>
        </w:rPr>
        <w:t xml:space="preserve"> </w:t>
      </w:r>
      <w:r w:rsidRPr="003D2527">
        <w:t>bộ</w:t>
      </w:r>
      <w:r w:rsidRPr="003D2527">
        <w:rPr>
          <w:spacing w:val="-10"/>
        </w:rPr>
        <w:t xml:space="preserve"> </w:t>
      </w:r>
      <w:r w:rsidRPr="003D2527">
        <w:t>máy</w:t>
      </w:r>
      <w:r w:rsidRPr="003D2527">
        <w:rPr>
          <w:spacing w:val="-11"/>
        </w:rPr>
        <w:t xml:space="preserve"> </w:t>
      </w:r>
      <w:r w:rsidRPr="003D2527">
        <w:t>giúp</w:t>
      </w:r>
      <w:r w:rsidRPr="003D2527">
        <w:rPr>
          <w:spacing w:val="-10"/>
        </w:rPr>
        <w:t xml:space="preserve"> </w:t>
      </w:r>
      <w:r w:rsidRPr="003D2527">
        <w:t>việc</w:t>
      </w:r>
      <w:r w:rsidRPr="003D2527">
        <w:rPr>
          <w:spacing w:val="-11"/>
        </w:rPr>
        <w:t xml:space="preserve"> </w:t>
      </w:r>
      <w:r w:rsidRPr="003D2527">
        <w:t>để</w:t>
      </w:r>
      <w:r w:rsidRPr="003D2527">
        <w:rPr>
          <w:spacing w:val="-12"/>
        </w:rPr>
        <w:t xml:space="preserve"> </w:t>
      </w:r>
      <w:r w:rsidRPr="003D2527">
        <w:t>thực</w:t>
      </w:r>
      <w:r w:rsidRPr="003D2527">
        <w:rPr>
          <w:spacing w:val="-11"/>
        </w:rPr>
        <w:t xml:space="preserve"> </w:t>
      </w:r>
      <w:r w:rsidRPr="003D2527">
        <w:t>hiện</w:t>
      </w:r>
      <w:r w:rsidRPr="003D2527">
        <w:rPr>
          <w:spacing w:val="-12"/>
        </w:rPr>
        <w:t xml:space="preserve"> </w:t>
      </w:r>
      <w:r w:rsidRPr="003D2527">
        <w:t>nhiệm</w:t>
      </w:r>
      <w:r w:rsidRPr="003D2527">
        <w:rPr>
          <w:spacing w:val="-15"/>
        </w:rPr>
        <w:t xml:space="preserve"> </w:t>
      </w:r>
      <w:r w:rsidRPr="003D2527">
        <w:t>vụ</w:t>
      </w:r>
      <w:r w:rsidRPr="003D2527">
        <w:rPr>
          <w:spacing w:val="-10"/>
        </w:rPr>
        <w:t xml:space="preserve"> </w:t>
      </w:r>
      <w:r w:rsidRPr="003D2527">
        <w:t>của</w:t>
      </w:r>
      <w:r w:rsidRPr="003D2527">
        <w:rPr>
          <w:spacing w:val="-9"/>
        </w:rPr>
        <w:t xml:space="preserve"> </w:t>
      </w:r>
      <w:r w:rsidRPr="003D2527">
        <w:t>Tổ</w:t>
      </w:r>
      <w:r w:rsidRPr="003D2527">
        <w:rPr>
          <w:spacing w:val="-10"/>
        </w:rPr>
        <w:t xml:space="preserve"> </w:t>
      </w:r>
      <w:r w:rsidR="003D2527" w:rsidRPr="00167440">
        <w:t>Công tác</w:t>
      </w:r>
      <w:r w:rsidRPr="003D2527">
        <w:t>.</w:t>
      </w:r>
    </w:p>
    <w:p w14:paraId="7A625589" w14:textId="32DC2F21" w:rsidR="00B56163" w:rsidRPr="00167440" w:rsidRDefault="00E263A9" w:rsidP="00CC1FC8">
      <w:pPr>
        <w:pStyle w:val="Heading1"/>
      </w:pPr>
      <w:r w:rsidRPr="003D2527">
        <w:rPr>
          <w:spacing w:val="-5"/>
        </w:rPr>
        <w:t>Điều</w:t>
      </w:r>
      <w:r w:rsidRPr="003D2527">
        <w:rPr>
          <w:spacing w:val="-13"/>
        </w:rPr>
        <w:t xml:space="preserve"> </w:t>
      </w:r>
      <w:r w:rsidRPr="003D2527">
        <w:rPr>
          <w:spacing w:val="-5"/>
        </w:rPr>
        <w:t>4.</w:t>
      </w:r>
      <w:r w:rsidRPr="003D2527">
        <w:rPr>
          <w:spacing w:val="-13"/>
        </w:rPr>
        <w:t xml:space="preserve"> </w:t>
      </w:r>
      <w:r w:rsidRPr="003D2527">
        <w:rPr>
          <w:spacing w:val="-5"/>
        </w:rPr>
        <w:t>Nhiệm</w:t>
      </w:r>
      <w:r w:rsidRPr="003D2527">
        <w:rPr>
          <w:spacing w:val="-17"/>
        </w:rPr>
        <w:t xml:space="preserve"> </w:t>
      </w:r>
      <w:r w:rsidRPr="003D2527">
        <w:rPr>
          <w:spacing w:val="-5"/>
        </w:rPr>
        <w:t>vụ,</w:t>
      </w:r>
      <w:r w:rsidRPr="003D2527">
        <w:rPr>
          <w:spacing w:val="-13"/>
        </w:rPr>
        <w:t xml:space="preserve"> </w:t>
      </w:r>
      <w:r w:rsidRPr="003D2527">
        <w:rPr>
          <w:spacing w:val="-5"/>
        </w:rPr>
        <w:t>quyền</w:t>
      </w:r>
      <w:r w:rsidRPr="003D2527">
        <w:rPr>
          <w:spacing w:val="-13"/>
        </w:rPr>
        <w:t xml:space="preserve"> </w:t>
      </w:r>
      <w:r w:rsidRPr="003D2527">
        <w:rPr>
          <w:spacing w:val="-5"/>
        </w:rPr>
        <w:t>hạn</w:t>
      </w:r>
      <w:r w:rsidRPr="003D2527">
        <w:rPr>
          <w:spacing w:val="-12"/>
        </w:rPr>
        <w:t xml:space="preserve"> </w:t>
      </w:r>
      <w:r w:rsidRPr="003D2527">
        <w:rPr>
          <w:spacing w:val="-5"/>
        </w:rPr>
        <w:t>của</w:t>
      </w:r>
      <w:r w:rsidRPr="003D2527">
        <w:rPr>
          <w:spacing w:val="-10"/>
        </w:rPr>
        <w:t xml:space="preserve"> </w:t>
      </w:r>
      <w:r w:rsidRPr="003D2527">
        <w:rPr>
          <w:spacing w:val="-5"/>
        </w:rPr>
        <w:t>Tổ</w:t>
      </w:r>
      <w:r w:rsidRPr="003D2527">
        <w:rPr>
          <w:spacing w:val="-12"/>
        </w:rPr>
        <w:t xml:space="preserve"> </w:t>
      </w:r>
      <w:r w:rsidR="00BB21EC" w:rsidRPr="00167440">
        <w:rPr>
          <w:spacing w:val="-5"/>
        </w:rPr>
        <w:t>Công tác</w:t>
      </w:r>
    </w:p>
    <w:p w14:paraId="5337D787" w14:textId="4EED26D6" w:rsidR="00E93633" w:rsidRPr="00167440" w:rsidRDefault="00E263A9" w:rsidP="00CC1FC8">
      <w:pPr>
        <w:pStyle w:val="BodyText"/>
        <w:spacing w:before="0"/>
        <w:ind w:right="343"/>
        <w:jc w:val="both"/>
      </w:pPr>
      <w:r w:rsidRPr="003D2527">
        <w:t>1.</w:t>
      </w:r>
      <w:r w:rsidRPr="003D2527">
        <w:rPr>
          <w:spacing w:val="1"/>
        </w:rPr>
        <w:t xml:space="preserve"> </w:t>
      </w:r>
      <w:r w:rsidR="00853D82" w:rsidRPr="00167440">
        <w:rPr>
          <w:spacing w:val="1"/>
        </w:rPr>
        <w:t xml:space="preserve">Phối hợp </w:t>
      </w:r>
      <w:r w:rsidR="003E477B" w:rsidRPr="00167440">
        <w:t xml:space="preserve">với các Bộ, </w:t>
      </w:r>
      <w:r w:rsidR="001662D3" w:rsidRPr="001662D3">
        <w:t>n</w:t>
      </w:r>
      <w:r w:rsidR="003E477B" w:rsidRPr="00167440">
        <w:t xml:space="preserve">gành, các trường đại học </w:t>
      </w:r>
      <w:r w:rsidR="00853D82" w:rsidRPr="00167440">
        <w:t xml:space="preserve">xây dựng, triển khai </w:t>
      </w:r>
      <w:r w:rsidRPr="003D2527">
        <w:t xml:space="preserve">thực hiện </w:t>
      </w:r>
      <w:r w:rsidR="003E477B" w:rsidRPr="003D2527">
        <w:rPr>
          <w:rStyle w:val="Emphasis"/>
          <w:i w:val="0"/>
          <w:iCs w:val="0"/>
          <w:highlight w:val="white"/>
        </w:rPr>
        <w:t xml:space="preserve">Đề án </w:t>
      </w:r>
      <w:r w:rsidR="003E477B" w:rsidRPr="00167440">
        <w:t xml:space="preserve">theo </w:t>
      </w:r>
      <w:r w:rsidR="003E477B" w:rsidRPr="003E477B">
        <w:rPr>
          <w:highlight w:val="white"/>
        </w:rPr>
        <w:t>Kế hoạch triển khai</w:t>
      </w:r>
      <w:r w:rsidR="003E477B" w:rsidRPr="00167440">
        <w:rPr>
          <w:highlight w:val="white"/>
        </w:rPr>
        <w:t xml:space="preserve"> </w:t>
      </w:r>
      <w:r w:rsidR="003E477B" w:rsidRPr="003E477B">
        <w:rPr>
          <w:highlight w:val="white"/>
        </w:rPr>
        <w:t>Chương trình hành động của Chính phủ, Chương trình hành động</w:t>
      </w:r>
      <w:r w:rsidR="003E477B" w:rsidRPr="00167440">
        <w:rPr>
          <w:highlight w:val="white"/>
        </w:rPr>
        <w:t xml:space="preserve"> </w:t>
      </w:r>
      <w:r w:rsidR="003E477B" w:rsidRPr="003E477B">
        <w:rPr>
          <w:highlight w:val="white"/>
        </w:rPr>
        <w:t xml:space="preserve">của Thành ủy thực hiện Nghị quyết số 24-NQ/TW và Nghị quyết số 31-NQ/TW </w:t>
      </w:r>
      <w:r w:rsidR="00853D82" w:rsidRPr="00167440">
        <w:t xml:space="preserve">ban hành kèm theo </w:t>
      </w:r>
      <w:r w:rsidR="00853D82" w:rsidRPr="00853D82">
        <w:rPr>
          <w:highlight w:val="white"/>
        </w:rPr>
        <w:t>Quyết định số 2531/QĐ-UBND ngày 20 tháng 6 năm 2023 của Ủy ban nhân dân Thành phố</w:t>
      </w:r>
      <w:r w:rsidR="00853D82" w:rsidRPr="00167440">
        <w:t>.</w:t>
      </w:r>
    </w:p>
    <w:p w14:paraId="078B5A5F" w14:textId="3A2C5EA6" w:rsidR="00B56163" w:rsidRPr="003D2527" w:rsidRDefault="00E93633" w:rsidP="00CC1FC8">
      <w:pPr>
        <w:pStyle w:val="BodyText"/>
        <w:spacing w:before="0"/>
        <w:ind w:right="343"/>
        <w:jc w:val="both"/>
      </w:pPr>
      <w:r w:rsidRPr="00167440">
        <w:t>2. Xây dựng kế hoạch thực hiện Đề án hằng năm; theo dõi, đôn đốc và</w:t>
      </w:r>
      <w:r w:rsidRPr="003D2527">
        <w:rPr>
          <w:spacing w:val="-12"/>
        </w:rPr>
        <w:t xml:space="preserve"> </w:t>
      </w:r>
      <w:r w:rsidRPr="003D2527">
        <w:rPr>
          <w:spacing w:val="-2"/>
        </w:rPr>
        <w:t>tổng</w:t>
      </w:r>
      <w:r w:rsidRPr="003D2527">
        <w:rPr>
          <w:spacing w:val="-12"/>
        </w:rPr>
        <w:t xml:space="preserve"> </w:t>
      </w:r>
      <w:r w:rsidRPr="003D2527">
        <w:rPr>
          <w:spacing w:val="-1"/>
        </w:rPr>
        <w:t>hợp</w:t>
      </w:r>
      <w:r w:rsidRPr="003D2527">
        <w:rPr>
          <w:spacing w:val="-10"/>
        </w:rPr>
        <w:t xml:space="preserve"> </w:t>
      </w:r>
      <w:r w:rsidRPr="003D2527">
        <w:rPr>
          <w:spacing w:val="-1"/>
        </w:rPr>
        <w:t>báo</w:t>
      </w:r>
      <w:r w:rsidRPr="003D2527">
        <w:rPr>
          <w:spacing w:val="-12"/>
        </w:rPr>
        <w:t xml:space="preserve"> </w:t>
      </w:r>
      <w:r w:rsidRPr="003D2527">
        <w:rPr>
          <w:spacing w:val="-1"/>
        </w:rPr>
        <w:t>cáo</w:t>
      </w:r>
      <w:r w:rsidRPr="003D2527">
        <w:rPr>
          <w:spacing w:val="-10"/>
        </w:rPr>
        <w:t xml:space="preserve"> </w:t>
      </w:r>
      <w:r w:rsidRPr="003D2527">
        <w:t>Ủy ban nhân dân</w:t>
      </w:r>
      <w:r w:rsidRPr="003D2527">
        <w:rPr>
          <w:spacing w:val="1"/>
        </w:rPr>
        <w:t xml:space="preserve"> </w:t>
      </w:r>
      <w:r w:rsidRPr="003D2527">
        <w:t>Thành phố</w:t>
      </w:r>
      <w:r w:rsidRPr="00167440">
        <w:t xml:space="preserve">, Chính phủ </w:t>
      </w:r>
      <w:r w:rsidRPr="003D2527">
        <w:t>về tình hình thực hiện kế hoạch, nhiệm vụ.</w:t>
      </w:r>
    </w:p>
    <w:p w14:paraId="1DFBB707" w14:textId="44AA5B23" w:rsidR="00BB21EC" w:rsidRPr="00BB21EC" w:rsidRDefault="00BB21EC" w:rsidP="00BB21EC">
      <w:pPr>
        <w:pStyle w:val="Heading1"/>
        <w:rPr>
          <w:lang w:val="en-US"/>
        </w:rPr>
      </w:pPr>
      <w:r w:rsidRPr="003D2527">
        <w:lastRenderedPageBreak/>
        <w:t>Điều</w:t>
      </w:r>
      <w:r w:rsidRPr="003D2527">
        <w:rPr>
          <w:spacing w:val="-1"/>
        </w:rPr>
        <w:t xml:space="preserve"> </w:t>
      </w:r>
      <w:r w:rsidRPr="003D2527">
        <w:t>5.</w:t>
      </w:r>
      <w:r w:rsidRPr="003D2527">
        <w:rPr>
          <w:spacing w:val="-1"/>
        </w:rPr>
        <w:t xml:space="preserve"> </w:t>
      </w:r>
      <w:r>
        <w:rPr>
          <w:lang w:val="en-US"/>
        </w:rPr>
        <w:t xml:space="preserve">Tổ </w:t>
      </w:r>
      <w:r w:rsidR="00C473DB">
        <w:rPr>
          <w:lang w:val="en-US"/>
        </w:rPr>
        <w:t>g</w:t>
      </w:r>
      <w:r>
        <w:rPr>
          <w:lang w:val="en-US"/>
        </w:rPr>
        <w:t>iúp việc</w:t>
      </w:r>
    </w:p>
    <w:p w14:paraId="3C0EF567" w14:textId="1713DD41" w:rsidR="00BB21EC" w:rsidRPr="00BB21EC" w:rsidRDefault="00BB21EC" w:rsidP="00BB21EC">
      <w:pPr>
        <w:pStyle w:val="Heading1"/>
        <w:numPr>
          <w:ilvl w:val="0"/>
          <w:numId w:val="9"/>
        </w:numPr>
        <w:rPr>
          <w:b w:val="0"/>
          <w:bCs w:val="0"/>
          <w:lang w:val="en-US"/>
        </w:rPr>
      </w:pPr>
      <w:r w:rsidRPr="00BB21EC">
        <w:rPr>
          <w:b w:val="0"/>
          <w:bCs w:val="0"/>
        </w:rPr>
        <w:t>Thành</w:t>
      </w:r>
      <w:r w:rsidRPr="00BB21EC">
        <w:rPr>
          <w:b w:val="0"/>
          <w:bCs w:val="0"/>
          <w:spacing w:val="-3"/>
        </w:rPr>
        <w:t xml:space="preserve"> </w:t>
      </w:r>
      <w:r w:rsidRPr="00BB21EC">
        <w:rPr>
          <w:b w:val="0"/>
          <w:bCs w:val="0"/>
          <w:spacing w:val="-3"/>
          <w:lang w:val="en-US"/>
        </w:rPr>
        <w:t>phần</w:t>
      </w:r>
      <w:r w:rsidRPr="00BB21EC">
        <w:rPr>
          <w:b w:val="0"/>
          <w:bCs w:val="0"/>
          <w:spacing w:val="-4"/>
        </w:rPr>
        <w:t xml:space="preserve"> </w:t>
      </w:r>
      <w:r w:rsidRPr="00BB21EC">
        <w:rPr>
          <w:b w:val="0"/>
          <w:bCs w:val="0"/>
        </w:rPr>
        <w:t>của Tổ</w:t>
      </w:r>
      <w:r w:rsidRPr="00BB21EC">
        <w:rPr>
          <w:b w:val="0"/>
          <w:bCs w:val="0"/>
          <w:spacing w:val="-1"/>
        </w:rPr>
        <w:t xml:space="preserve"> </w:t>
      </w:r>
      <w:r w:rsidR="00C473DB">
        <w:rPr>
          <w:b w:val="0"/>
          <w:bCs w:val="0"/>
          <w:spacing w:val="-1"/>
          <w:lang w:val="en-US"/>
        </w:rPr>
        <w:t>g</w:t>
      </w:r>
      <w:r>
        <w:rPr>
          <w:b w:val="0"/>
          <w:bCs w:val="0"/>
          <w:lang w:val="en-US"/>
        </w:rPr>
        <w:t>iúp việc gồm:</w:t>
      </w:r>
    </w:p>
    <w:p w14:paraId="76AB0D2D" w14:textId="01CCBDC3" w:rsidR="00BB21EC" w:rsidRDefault="00BB21EC" w:rsidP="00BB21EC">
      <w:pPr>
        <w:pStyle w:val="ListParagraph"/>
        <w:numPr>
          <w:ilvl w:val="0"/>
          <w:numId w:val="10"/>
        </w:numPr>
        <w:spacing w:before="0"/>
        <w:rPr>
          <w:color w:val="202124"/>
          <w:spacing w:val="2"/>
          <w:sz w:val="28"/>
          <w:szCs w:val="28"/>
          <w:shd w:val="clear" w:color="auto" w:fill="FFFFFF"/>
          <w:lang w:val="en-US"/>
        </w:rPr>
      </w:pPr>
      <w:r>
        <w:rPr>
          <w:color w:val="202124"/>
          <w:spacing w:val="2"/>
          <w:sz w:val="28"/>
          <w:szCs w:val="28"/>
          <w:shd w:val="clear" w:color="auto" w:fill="FFFFFF"/>
          <w:lang w:val="en-US"/>
        </w:rPr>
        <w:t>Một lãnh đạo Văn Phòng Ủy ban nhân dân Thành phố, Tổ trưởng;</w:t>
      </w:r>
    </w:p>
    <w:p w14:paraId="4DFEBD97" w14:textId="77777777" w:rsidR="001662D3" w:rsidRDefault="00BB21EC" w:rsidP="001662D3">
      <w:pPr>
        <w:pStyle w:val="ListParagraph"/>
        <w:numPr>
          <w:ilvl w:val="0"/>
          <w:numId w:val="10"/>
        </w:numPr>
        <w:spacing w:before="0"/>
        <w:rPr>
          <w:color w:val="202124"/>
          <w:spacing w:val="2"/>
          <w:sz w:val="28"/>
          <w:szCs w:val="28"/>
          <w:shd w:val="clear" w:color="auto" w:fill="FFFFFF"/>
          <w:lang w:val="en-US"/>
        </w:rPr>
      </w:pPr>
      <w:r>
        <w:rPr>
          <w:color w:val="202124"/>
          <w:spacing w:val="2"/>
          <w:sz w:val="28"/>
          <w:szCs w:val="28"/>
          <w:shd w:val="clear" w:color="auto" w:fill="FFFFFF"/>
          <w:lang w:val="en-US"/>
        </w:rPr>
        <w:t>Một lãnh đạo Sở Giáo dục và Đào tạo, Tổ phó;</w:t>
      </w:r>
    </w:p>
    <w:p w14:paraId="49F405A1" w14:textId="77777777" w:rsidR="001662D3" w:rsidRDefault="00BB21EC" w:rsidP="001662D3">
      <w:pPr>
        <w:pStyle w:val="ListParagraph"/>
        <w:numPr>
          <w:ilvl w:val="0"/>
          <w:numId w:val="10"/>
        </w:numPr>
        <w:spacing w:before="0"/>
        <w:ind w:left="284" w:firstLine="706"/>
        <w:rPr>
          <w:color w:val="202124"/>
          <w:spacing w:val="2"/>
          <w:sz w:val="28"/>
          <w:szCs w:val="28"/>
          <w:shd w:val="clear" w:color="auto" w:fill="FFFFFF"/>
          <w:lang w:val="en-US"/>
        </w:rPr>
      </w:pPr>
      <w:r w:rsidRPr="001662D3">
        <w:rPr>
          <w:color w:val="202124"/>
          <w:spacing w:val="2"/>
          <w:sz w:val="28"/>
          <w:szCs w:val="28"/>
          <w:shd w:val="clear" w:color="auto" w:fill="FFFFFF"/>
          <w:lang w:val="en-US"/>
        </w:rPr>
        <w:t>Chuyên viên theo dõi mảng giáo dục thuộc Văn phòng Ủ</w:t>
      </w:r>
      <w:r w:rsidR="001662D3" w:rsidRPr="001662D3">
        <w:rPr>
          <w:color w:val="202124"/>
          <w:spacing w:val="2"/>
          <w:sz w:val="28"/>
          <w:szCs w:val="28"/>
          <w:shd w:val="clear" w:color="auto" w:fill="FFFFFF"/>
          <w:lang w:val="en-US"/>
        </w:rPr>
        <w:t>y</w:t>
      </w:r>
      <w:r w:rsidRPr="001662D3">
        <w:rPr>
          <w:color w:val="202124"/>
          <w:spacing w:val="2"/>
          <w:sz w:val="28"/>
          <w:szCs w:val="28"/>
          <w:shd w:val="clear" w:color="auto" w:fill="FFFFFF"/>
          <w:lang w:val="en-US"/>
        </w:rPr>
        <w:t xml:space="preserve"> </w:t>
      </w:r>
      <w:r w:rsidRPr="001662D3">
        <w:rPr>
          <w:color w:val="202124"/>
          <w:spacing w:val="2"/>
          <w:sz w:val="28"/>
          <w:szCs w:val="28"/>
          <w:shd w:val="clear" w:color="auto" w:fill="FFFFFF"/>
        </w:rPr>
        <w:t>ban nhân dân Thành phố</w:t>
      </w:r>
      <w:r w:rsidRPr="001662D3">
        <w:rPr>
          <w:color w:val="202124"/>
          <w:spacing w:val="2"/>
          <w:sz w:val="28"/>
          <w:szCs w:val="28"/>
          <w:shd w:val="clear" w:color="auto" w:fill="FFFFFF"/>
          <w:lang w:val="en-US"/>
        </w:rPr>
        <w:t>, Tổ viên;</w:t>
      </w:r>
    </w:p>
    <w:p w14:paraId="274FD94A" w14:textId="77777777" w:rsidR="001662D3" w:rsidRPr="001662D3" w:rsidRDefault="00BB21EC" w:rsidP="001662D3">
      <w:pPr>
        <w:pStyle w:val="ListParagraph"/>
        <w:numPr>
          <w:ilvl w:val="0"/>
          <w:numId w:val="10"/>
        </w:numPr>
        <w:spacing w:before="0"/>
        <w:ind w:left="284" w:firstLine="706"/>
        <w:rPr>
          <w:color w:val="202124"/>
          <w:spacing w:val="2"/>
          <w:sz w:val="28"/>
          <w:szCs w:val="28"/>
          <w:shd w:val="clear" w:color="auto" w:fill="FFFFFF"/>
          <w:lang w:val="en-US"/>
        </w:rPr>
      </w:pPr>
      <w:r w:rsidRPr="001662D3">
        <w:rPr>
          <w:color w:val="202124"/>
          <w:spacing w:val="2"/>
          <w:sz w:val="28"/>
          <w:szCs w:val="28"/>
          <w:shd w:val="clear" w:color="auto" w:fill="FFFFFF"/>
          <w:lang w:val="en-US"/>
        </w:rPr>
        <w:t xml:space="preserve">Trưởng phòng và 01 Phó Trưởng phòng phụ trách của </w:t>
      </w:r>
      <w:r w:rsidRPr="001662D3">
        <w:rPr>
          <w:color w:val="202124"/>
          <w:spacing w:val="2"/>
          <w:sz w:val="28"/>
          <w:szCs w:val="28"/>
          <w:shd w:val="clear" w:color="auto" w:fill="FFFFFF"/>
        </w:rPr>
        <w:t>Sở Giáo dục và Đào tạo</w:t>
      </w:r>
      <w:r w:rsidRPr="001662D3">
        <w:rPr>
          <w:color w:val="202124"/>
          <w:spacing w:val="2"/>
          <w:sz w:val="28"/>
          <w:szCs w:val="28"/>
          <w:shd w:val="clear" w:color="auto" w:fill="FFFFFF"/>
          <w:lang w:val="en-US"/>
        </w:rPr>
        <w:t>, Tổ viên</w:t>
      </w:r>
      <w:r w:rsidRPr="001662D3">
        <w:rPr>
          <w:color w:val="202124"/>
          <w:spacing w:val="2"/>
          <w:sz w:val="28"/>
          <w:szCs w:val="28"/>
          <w:shd w:val="clear" w:color="auto" w:fill="FFFFFF"/>
        </w:rPr>
        <w:t>;</w:t>
      </w:r>
    </w:p>
    <w:p w14:paraId="71786D9F" w14:textId="77777777" w:rsidR="001662D3" w:rsidRDefault="00BB21EC" w:rsidP="001662D3">
      <w:pPr>
        <w:pStyle w:val="ListParagraph"/>
        <w:numPr>
          <w:ilvl w:val="0"/>
          <w:numId w:val="10"/>
        </w:numPr>
        <w:spacing w:before="0"/>
        <w:ind w:left="284" w:firstLine="706"/>
        <w:rPr>
          <w:color w:val="202124"/>
          <w:spacing w:val="2"/>
          <w:sz w:val="28"/>
          <w:szCs w:val="28"/>
          <w:shd w:val="clear" w:color="auto" w:fill="FFFFFF"/>
          <w:lang w:val="en-US"/>
        </w:rPr>
      </w:pPr>
      <w:r w:rsidRPr="001662D3">
        <w:rPr>
          <w:color w:val="202124"/>
          <w:spacing w:val="2"/>
          <w:sz w:val="28"/>
          <w:szCs w:val="28"/>
          <w:shd w:val="clear" w:color="auto" w:fill="FFFFFF"/>
          <w:lang w:val="en-US"/>
        </w:rPr>
        <w:t xml:space="preserve">Lãnh đạo Ban Đào tạo, Ban </w:t>
      </w:r>
      <w:r w:rsidR="003A4025" w:rsidRPr="001662D3">
        <w:rPr>
          <w:color w:val="202124"/>
          <w:spacing w:val="2"/>
          <w:sz w:val="28"/>
          <w:szCs w:val="28"/>
          <w:shd w:val="clear" w:color="auto" w:fill="FFFFFF"/>
          <w:lang w:val="en-US"/>
        </w:rPr>
        <w:t>Đối ngoại và phát triển dự án</w:t>
      </w:r>
      <w:r w:rsidRPr="001662D3">
        <w:rPr>
          <w:color w:val="202124"/>
          <w:spacing w:val="2"/>
          <w:sz w:val="28"/>
          <w:szCs w:val="28"/>
          <w:shd w:val="clear" w:color="auto" w:fill="FFFFFF"/>
          <w:lang w:val="en-US"/>
        </w:rPr>
        <w:t xml:space="preserve"> Đại học </w:t>
      </w:r>
      <w:r w:rsidRPr="001662D3">
        <w:rPr>
          <w:color w:val="202124"/>
          <w:spacing w:val="2"/>
          <w:sz w:val="28"/>
          <w:szCs w:val="28"/>
          <w:shd w:val="clear" w:color="auto" w:fill="FFFFFF"/>
        </w:rPr>
        <w:t>Quốc gia Thành phố Hồ Chí Minh</w:t>
      </w:r>
      <w:r w:rsidRPr="001662D3">
        <w:rPr>
          <w:color w:val="202124"/>
          <w:spacing w:val="2"/>
          <w:sz w:val="28"/>
          <w:szCs w:val="28"/>
          <w:shd w:val="clear" w:color="auto" w:fill="FFFFFF"/>
          <w:lang w:val="en-US"/>
        </w:rPr>
        <w:t>, Tổ viên;</w:t>
      </w:r>
    </w:p>
    <w:p w14:paraId="1FDF4863" w14:textId="0091B925" w:rsidR="003A4025" w:rsidRPr="001662D3" w:rsidRDefault="003A4025" w:rsidP="001662D3">
      <w:pPr>
        <w:pStyle w:val="ListParagraph"/>
        <w:numPr>
          <w:ilvl w:val="0"/>
          <w:numId w:val="10"/>
        </w:numPr>
        <w:spacing w:before="0"/>
        <w:ind w:left="284" w:firstLine="706"/>
        <w:rPr>
          <w:color w:val="202124"/>
          <w:spacing w:val="2"/>
          <w:sz w:val="28"/>
          <w:szCs w:val="28"/>
          <w:shd w:val="clear" w:color="auto" w:fill="FFFFFF"/>
          <w:lang w:val="en-US"/>
        </w:rPr>
      </w:pPr>
      <w:r w:rsidRPr="001662D3">
        <w:rPr>
          <w:color w:val="202124"/>
          <w:spacing w:val="2"/>
          <w:sz w:val="28"/>
          <w:szCs w:val="28"/>
          <w:shd w:val="clear" w:color="auto" w:fill="FFFFFF"/>
          <w:lang w:val="en-US"/>
        </w:rPr>
        <w:t>Lãnh đạo cấp phòng của sở: Nội vụ, Ngoại vụ, Tài chính, Khoa học và Công nghệ, Lao động – Thương binh và Xã hội, Tổ viên;</w:t>
      </w:r>
    </w:p>
    <w:p w14:paraId="78A7E10D" w14:textId="74384EC3" w:rsidR="003A4025" w:rsidRDefault="003A4025" w:rsidP="0031730B">
      <w:pPr>
        <w:pStyle w:val="ListParagraph"/>
        <w:numPr>
          <w:ilvl w:val="0"/>
          <w:numId w:val="10"/>
        </w:numPr>
        <w:spacing w:before="0"/>
        <w:ind w:left="1382" w:hanging="392"/>
        <w:rPr>
          <w:color w:val="202124"/>
          <w:spacing w:val="2"/>
          <w:sz w:val="28"/>
          <w:szCs w:val="28"/>
          <w:shd w:val="clear" w:color="auto" w:fill="FFFFFF"/>
          <w:lang w:val="en-US"/>
        </w:rPr>
      </w:pPr>
      <w:r>
        <w:rPr>
          <w:color w:val="202124"/>
          <w:spacing w:val="2"/>
          <w:sz w:val="28"/>
          <w:szCs w:val="28"/>
          <w:shd w:val="clear" w:color="auto" w:fill="FFFFFF"/>
          <w:lang w:val="en-US"/>
        </w:rPr>
        <w:t>Một chuyên viên Sở Giáo dục và Đào tạo, Tổ viên;</w:t>
      </w:r>
    </w:p>
    <w:p w14:paraId="407E57FD" w14:textId="69176BDC" w:rsidR="003A4025" w:rsidRPr="003A4025" w:rsidRDefault="003A4025" w:rsidP="0031730B">
      <w:pPr>
        <w:pStyle w:val="ListParagraph"/>
        <w:numPr>
          <w:ilvl w:val="0"/>
          <w:numId w:val="10"/>
        </w:numPr>
        <w:spacing w:before="0"/>
        <w:ind w:left="1382" w:hanging="392"/>
        <w:rPr>
          <w:color w:val="202124"/>
          <w:spacing w:val="2"/>
          <w:sz w:val="28"/>
          <w:szCs w:val="28"/>
          <w:shd w:val="clear" w:color="auto" w:fill="FFFFFF"/>
          <w:lang w:val="en-US"/>
        </w:rPr>
      </w:pPr>
      <w:r>
        <w:rPr>
          <w:color w:val="202124"/>
          <w:spacing w:val="2"/>
          <w:sz w:val="28"/>
          <w:szCs w:val="28"/>
          <w:shd w:val="clear" w:color="auto" w:fill="FFFFFF"/>
          <w:lang w:val="en-US"/>
        </w:rPr>
        <w:t>Kế toán trưởng Sở Giáo dục và Đào tạo, Tổ viên</w:t>
      </w:r>
    </w:p>
    <w:p w14:paraId="11F043EF" w14:textId="3565F68D" w:rsidR="00BB21EC" w:rsidRPr="003D2527" w:rsidRDefault="003A4025" w:rsidP="00BB21EC">
      <w:pPr>
        <w:pStyle w:val="ListParagraph"/>
        <w:numPr>
          <w:ilvl w:val="0"/>
          <w:numId w:val="9"/>
        </w:numPr>
        <w:spacing w:before="0"/>
        <w:rPr>
          <w:sz w:val="28"/>
          <w:szCs w:val="28"/>
        </w:rPr>
      </w:pPr>
      <w:r>
        <w:rPr>
          <w:color w:val="202124"/>
          <w:spacing w:val="2"/>
          <w:sz w:val="28"/>
          <w:szCs w:val="28"/>
          <w:shd w:val="clear" w:color="auto" w:fill="FFFFFF"/>
          <w:lang w:val="en-US"/>
        </w:rPr>
        <w:t xml:space="preserve">Nhiệm vụ của Tổ </w:t>
      </w:r>
      <w:r w:rsidR="00C473DB">
        <w:rPr>
          <w:color w:val="202124"/>
          <w:spacing w:val="2"/>
          <w:sz w:val="28"/>
          <w:szCs w:val="28"/>
          <w:shd w:val="clear" w:color="auto" w:fill="FFFFFF"/>
          <w:lang w:val="en-US"/>
        </w:rPr>
        <w:t>g</w:t>
      </w:r>
      <w:r>
        <w:rPr>
          <w:color w:val="202124"/>
          <w:spacing w:val="2"/>
          <w:sz w:val="28"/>
          <w:szCs w:val="28"/>
          <w:shd w:val="clear" w:color="auto" w:fill="FFFFFF"/>
          <w:lang w:val="en-US"/>
        </w:rPr>
        <w:t>iúp việc</w:t>
      </w:r>
    </w:p>
    <w:p w14:paraId="496ADF1F" w14:textId="5917D35C" w:rsidR="00BB21EC" w:rsidRPr="00167440" w:rsidRDefault="00BB21EC" w:rsidP="00BB21EC">
      <w:pPr>
        <w:pStyle w:val="ListParagraph"/>
        <w:spacing w:before="0"/>
        <w:ind w:left="270" w:firstLine="720"/>
        <w:jc w:val="both"/>
        <w:rPr>
          <w:color w:val="202124"/>
          <w:spacing w:val="2"/>
          <w:sz w:val="28"/>
          <w:szCs w:val="28"/>
          <w:shd w:val="clear" w:color="auto" w:fill="FFFFFF"/>
        </w:rPr>
      </w:pPr>
      <w:r w:rsidRPr="003D2527">
        <w:rPr>
          <w:color w:val="202124"/>
          <w:spacing w:val="2"/>
          <w:sz w:val="28"/>
          <w:szCs w:val="28"/>
          <w:shd w:val="clear" w:color="auto" w:fill="FFFFFF"/>
        </w:rPr>
        <w:t xml:space="preserve">a) </w:t>
      </w:r>
      <w:r w:rsidR="003A4025" w:rsidRPr="00167440">
        <w:rPr>
          <w:color w:val="202124"/>
          <w:spacing w:val="2"/>
          <w:sz w:val="28"/>
          <w:szCs w:val="28"/>
          <w:shd w:val="clear" w:color="auto" w:fill="FFFFFF"/>
        </w:rPr>
        <w:t>Dự thảo kế hoạch, nội dung làm việc của Tổ Công tác;</w:t>
      </w:r>
    </w:p>
    <w:p w14:paraId="23FE840D" w14:textId="26257798" w:rsidR="00BB21EC" w:rsidRDefault="00BB21EC" w:rsidP="00BB21EC">
      <w:pPr>
        <w:pStyle w:val="ListParagraph"/>
        <w:spacing w:before="0"/>
        <w:ind w:left="270" w:firstLine="720"/>
        <w:jc w:val="both"/>
        <w:rPr>
          <w:color w:val="202124"/>
          <w:spacing w:val="2"/>
          <w:sz w:val="28"/>
          <w:szCs w:val="28"/>
          <w:shd w:val="clear" w:color="auto" w:fill="FFFFFF"/>
        </w:rPr>
      </w:pPr>
      <w:r w:rsidRPr="003D2527">
        <w:rPr>
          <w:color w:val="202124"/>
          <w:spacing w:val="2"/>
          <w:sz w:val="28"/>
          <w:szCs w:val="28"/>
          <w:shd w:val="clear" w:color="auto" w:fill="FFFFFF"/>
        </w:rPr>
        <w:t xml:space="preserve">b) </w:t>
      </w:r>
      <w:r w:rsidR="003A4025" w:rsidRPr="00167440">
        <w:rPr>
          <w:color w:val="202124"/>
          <w:spacing w:val="2"/>
          <w:sz w:val="28"/>
          <w:szCs w:val="28"/>
          <w:shd w:val="clear" w:color="auto" w:fill="FFFFFF"/>
        </w:rPr>
        <w:t>Chuẩn bị hồ sơ, tài liệu cho Tổ Công tác trong mỗi kỳ họp</w:t>
      </w:r>
      <w:r w:rsidRPr="003D2527">
        <w:rPr>
          <w:color w:val="202124"/>
          <w:spacing w:val="2"/>
          <w:sz w:val="28"/>
          <w:szCs w:val="28"/>
          <w:shd w:val="clear" w:color="auto" w:fill="FFFFFF"/>
        </w:rPr>
        <w:t>.</w:t>
      </w:r>
    </w:p>
    <w:p w14:paraId="24C4AD4A" w14:textId="2359B37F" w:rsidR="003A4025" w:rsidRPr="00167440" w:rsidRDefault="003A4025" w:rsidP="00BB21EC">
      <w:pPr>
        <w:pStyle w:val="ListParagraph"/>
        <w:spacing w:before="0"/>
        <w:ind w:left="270" w:firstLine="720"/>
        <w:jc w:val="both"/>
        <w:rPr>
          <w:color w:val="202124"/>
          <w:spacing w:val="2"/>
          <w:sz w:val="28"/>
          <w:szCs w:val="28"/>
          <w:shd w:val="clear" w:color="auto" w:fill="FFFFFF"/>
        </w:rPr>
      </w:pPr>
      <w:r w:rsidRPr="00167440">
        <w:rPr>
          <w:color w:val="202124"/>
          <w:spacing w:val="2"/>
          <w:sz w:val="28"/>
          <w:szCs w:val="28"/>
          <w:shd w:val="clear" w:color="auto" w:fill="FFFFFF"/>
        </w:rPr>
        <w:t>c) Đôn đốc, theo dõi tiến độ thực hiện kế hoạch triển khai Đề án, chương trình công tác của Tổ Công tác.</w:t>
      </w:r>
    </w:p>
    <w:p w14:paraId="38825ED7" w14:textId="58F41B77" w:rsidR="003A4025" w:rsidRPr="00167440" w:rsidRDefault="003A4025" w:rsidP="00BB21EC">
      <w:pPr>
        <w:pStyle w:val="ListParagraph"/>
        <w:spacing w:before="0"/>
        <w:ind w:left="270" w:firstLine="720"/>
        <w:jc w:val="both"/>
        <w:rPr>
          <w:color w:val="202124"/>
          <w:spacing w:val="2"/>
          <w:sz w:val="28"/>
          <w:szCs w:val="28"/>
          <w:shd w:val="clear" w:color="auto" w:fill="FFFFFF"/>
        </w:rPr>
      </w:pPr>
      <w:r w:rsidRPr="00167440">
        <w:rPr>
          <w:color w:val="202124"/>
          <w:spacing w:val="2"/>
          <w:sz w:val="28"/>
          <w:szCs w:val="28"/>
          <w:shd w:val="clear" w:color="auto" w:fill="FFFFFF"/>
        </w:rPr>
        <w:t>d) Dự toán kinh phí hoạt động của Tổ Công tác và kinh phí thực hiện Đề án.</w:t>
      </w:r>
    </w:p>
    <w:p w14:paraId="658E3300" w14:textId="158F7F67" w:rsidR="00BB21EC" w:rsidRDefault="003A4025" w:rsidP="003A4025">
      <w:pPr>
        <w:pStyle w:val="ListParagraph"/>
        <w:spacing w:before="0"/>
        <w:ind w:left="270" w:firstLine="720"/>
        <w:jc w:val="both"/>
      </w:pPr>
      <w:r w:rsidRPr="00167440">
        <w:rPr>
          <w:color w:val="202124"/>
          <w:spacing w:val="2"/>
          <w:sz w:val="28"/>
          <w:szCs w:val="28"/>
          <w:shd w:val="clear" w:color="auto" w:fill="FFFFFF"/>
        </w:rPr>
        <w:t>e) Tổng hợp kết quả thực hiện Đề án, định kỳ báo cáo kết quả cho Tổ Công tác. Tham mưu kịp thời các vấn đề phát sinh trong quá trình xây dựng, triển khai thực hiện Đề án.</w:t>
      </w:r>
    </w:p>
    <w:p w14:paraId="66E6DD5D" w14:textId="7449F545" w:rsidR="00B56163" w:rsidRPr="003D2527" w:rsidRDefault="00E263A9" w:rsidP="00CC1FC8">
      <w:pPr>
        <w:pStyle w:val="Heading1"/>
      </w:pPr>
      <w:r w:rsidRPr="003D2527">
        <w:t>Điều</w:t>
      </w:r>
      <w:r w:rsidRPr="003D2527">
        <w:rPr>
          <w:spacing w:val="-1"/>
        </w:rPr>
        <w:t xml:space="preserve"> </w:t>
      </w:r>
      <w:r w:rsidR="00451798">
        <w:rPr>
          <w:lang w:val="en-US"/>
        </w:rPr>
        <w:t>6</w:t>
      </w:r>
      <w:r w:rsidRPr="003D2527">
        <w:t>.</w:t>
      </w:r>
      <w:r w:rsidRPr="003D2527">
        <w:rPr>
          <w:spacing w:val="-1"/>
        </w:rPr>
        <w:t xml:space="preserve"> </w:t>
      </w:r>
      <w:r w:rsidRPr="003D2527">
        <w:t>Sử</w:t>
      </w:r>
      <w:r w:rsidRPr="003D2527">
        <w:rPr>
          <w:spacing w:val="-2"/>
        </w:rPr>
        <w:t xml:space="preserve"> </w:t>
      </w:r>
      <w:r w:rsidRPr="003D2527">
        <w:t>dụng con</w:t>
      </w:r>
      <w:r w:rsidRPr="003D2527">
        <w:rPr>
          <w:spacing w:val="-4"/>
        </w:rPr>
        <w:t xml:space="preserve"> </w:t>
      </w:r>
      <w:r w:rsidRPr="003D2527">
        <w:t>dấu</w:t>
      </w:r>
    </w:p>
    <w:p w14:paraId="41C73790" w14:textId="3043961E" w:rsidR="00B56163" w:rsidRPr="003D2527" w:rsidRDefault="00E263A9" w:rsidP="00CC1FC8">
      <w:pPr>
        <w:pStyle w:val="ListParagraph"/>
        <w:numPr>
          <w:ilvl w:val="0"/>
          <w:numId w:val="4"/>
        </w:numPr>
        <w:tabs>
          <w:tab w:val="left" w:pos="1324"/>
        </w:tabs>
        <w:spacing w:before="0"/>
        <w:ind w:right="343" w:firstLine="719"/>
        <w:jc w:val="both"/>
        <w:rPr>
          <w:sz w:val="28"/>
        </w:rPr>
      </w:pPr>
      <w:r w:rsidRPr="003D2527">
        <w:rPr>
          <w:sz w:val="28"/>
        </w:rPr>
        <w:t>Tổ trưởng</w:t>
      </w:r>
      <w:r w:rsidR="00451798" w:rsidRPr="00167440">
        <w:rPr>
          <w:sz w:val="28"/>
        </w:rPr>
        <w:t>, Tổ phó</w:t>
      </w:r>
      <w:r w:rsidRPr="003D2527">
        <w:rPr>
          <w:sz w:val="28"/>
        </w:rPr>
        <w:t xml:space="preserve"> </w:t>
      </w:r>
      <w:r w:rsidR="00451798" w:rsidRPr="00167440">
        <w:rPr>
          <w:sz w:val="28"/>
        </w:rPr>
        <w:t xml:space="preserve">và các thành viên Tổ Công tác </w:t>
      </w:r>
      <w:r w:rsidRPr="003D2527">
        <w:rPr>
          <w:sz w:val="28"/>
        </w:rPr>
        <w:t xml:space="preserve">sử dụng con dấu của </w:t>
      </w:r>
      <w:r w:rsidR="00451798" w:rsidRPr="00167440">
        <w:rPr>
          <w:sz w:val="28"/>
        </w:rPr>
        <w:t>cơ quan nơi công tác</w:t>
      </w:r>
      <w:r w:rsidRPr="003D2527">
        <w:rPr>
          <w:spacing w:val="-9"/>
          <w:sz w:val="28"/>
        </w:rPr>
        <w:t xml:space="preserve"> </w:t>
      </w:r>
      <w:r w:rsidRPr="003D2527">
        <w:rPr>
          <w:spacing w:val="-4"/>
          <w:sz w:val="28"/>
        </w:rPr>
        <w:t>khi</w:t>
      </w:r>
      <w:r w:rsidRPr="003D2527">
        <w:rPr>
          <w:spacing w:val="-11"/>
          <w:sz w:val="28"/>
        </w:rPr>
        <w:t xml:space="preserve"> </w:t>
      </w:r>
      <w:r w:rsidRPr="003D2527">
        <w:rPr>
          <w:spacing w:val="-4"/>
          <w:sz w:val="28"/>
        </w:rPr>
        <w:t>thực</w:t>
      </w:r>
      <w:r w:rsidRPr="003D2527">
        <w:rPr>
          <w:spacing w:val="-10"/>
          <w:sz w:val="28"/>
        </w:rPr>
        <w:t xml:space="preserve"> </w:t>
      </w:r>
      <w:r w:rsidRPr="003D2527">
        <w:rPr>
          <w:spacing w:val="-4"/>
          <w:sz w:val="28"/>
        </w:rPr>
        <w:t>hiện</w:t>
      </w:r>
      <w:r w:rsidRPr="003D2527">
        <w:rPr>
          <w:spacing w:val="-9"/>
          <w:sz w:val="28"/>
        </w:rPr>
        <w:t xml:space="preserve"> </w:t>
      </w:r>
      <w:r w:rsidRPr="003D2527">
        <w:rPr>
          <w:spacing w:val="-4"/>
          <w:sz w:val="28"/>
        </w:rPr>
        <w:t>nhiệm</w:t>
      </w:r>
      <w:r w:rsidRPr="003D2527">
        <w:rPr>
          <w:spacing w:val="-14"/>
          <w:sz w:val="28"/>
        </w:rPr>
        <w:t xml:space="preserve"> </w:t>
      </w:r>
      <w:r w:rsidRPr="003D2527">
        <w:rPr>
          <w:spacing w:val="-4"/>
          <w:sz w:val="28"/>
        </w:rPr>
        <w:t>vụ</w:t>
      </w:r>
      <w:r w:rsidRPr="003D2527">
        <w:rPr>
          <w:sz w:val="28"/>
        </w:rPr>
        <w:t>.</w:t>
      </w:r>
    </w:p>
    <w:p w14:paraId="12AB760B" w14:textId="3D0B26DE" w:rsidR="00B56163" w:rsidRPr="003D2527" w:rsidRDefault="00E263A9" w:rsidP="00CC1FC8">
      <w:pPr>
        <w:pStyle w:val="ListParagraph"/>
        <w:numPr>
          <w:ilvl w:val="0"/>
          <w:numId w:val="4"/>
        </w:numPr>
        <w:tabs>
          <w:tab w:val="left" w:pos="1320"/>
        </w:tabs>
        <w:spacing w:before="0"/>
        <w:ind w:right="353" w:firstLine="719"/>
        <w:jc w:val="both"/>
        <w:rPr>
          <w:sz w:val="28"/>
        </w:rPr>
      </w:pPr>
      <w:r w:rsidRPr="003D2527">
        <w:rPr>
          <w:sz w:val="28"/>
        </w:rPr>
        <w:t xml:space="preserve">Tổ </w:t>
      </w:r>
      <w:r w:rsidR="00451798" w:rsidRPr="00167440">
        <w:rPr>
          <w:sz w:val="28"/>
        </w:rPr>
        <w:t xml:space="preserve">trưởng, Tổ </w:t>
      </w:r>
      <w:r w:rsidRPr="003D2527">
        <w:rPr>
          <w:sz w:val="28"/>
        </w:rPr>
        <w:t xml:space="preserve">phó Tổ </w:t>
      </w:r>
      <w:r w:rsidR="00C473DB" w:rsidRPr="00C473DB">
        <w:rPr>
          <w:sz w:val="28"/>
        </w:rPr>
        <w:t>g</w:t>
      </w:r>
      <w:r w:rsidR="00451798" w:rsidRPr="00167440">
        <w:rPr>
          <w:sz w:val="28"/>
        </w:rPr>
        <w:t>iúp việc</w:t>
      </w:r>
      <w:r w:rsidRPr="003D2527">
        <w:rPr>
          <w:sz w:val="28"/>
        </w:rPr>
        <w:t xml:space="preserve"> sử dụng con dấu của cơ quan</w:t>
      </w:r>
      <w:r w:rsidRPr="003D2527">
        <w:rPr>
          <w:spacing w:val="1"/>
          <w:sz w:val="28"/>
        </w:rPr>
        <w:t xml:space="preserve"> </w:t>
      </w:r>
      <w:r w:rsidR="001662D3" w:rsidRPr="001662D3">
        <w:rPr>
          <w:spacing w:val="1"/>
          <w:sz w:val="28"/>
        </w:rPr>
        <w:t>nơi đang công tác</w:t>
      </w:r>
      <w:r w:rsidRPr="003D2527">
        <w:rPr>
          <w:sz w:val="28"/>
        </w:rPr>
        <w:t xml:space="preserve"> để thực hiện nhiệm</w:t>
      </w:r>
      <w:r w:rsidRPr="003D2527">
        <w:rPr>
          <w:spacing w:val="-5"/>
          <w:sz w:val="28"/>
        </w:rPr>
        <w:t xml:space="preserve"> </w:t>
      </w:r>
      <w:r w:rsidRPr="003D2527">
        <w:rPr>
          <w:sz w:val="28"/>
        </w:rPr>
        <w:t>vụ,</w:t>
      </w:r>
      <w:r w:rsidRPr="003D2527">
        <w:rPr>
          <w:spacing w:val="-1"/>
          <w:sz w:val="28"/>
        </w:rPr>
        <w:t xml:space="preserve"> </w:t>
      </w:r>
      <w:r w:rsidRPr="003D2527">
        <w:rPr>
          <w:sz w:val="28"/>
        </w:rPr>
        <w:t>quyền</w:t>
      </w:r>
      <w:r w:rsidRPr="003D2527">
        <w:rPr>
          <w:spacing w:val="1"/>
          <w:sz w:val="28"/>
        </w:rPr>
        <w:t xml:space="preserve"> </w:t>
      </w:r>
      <w:r w:rsidRPr="003D2527">
        <w:rPr>
          <w:sz w:val="28"/>
        </w:rPr>
        <w:t>hạn được giao.</w:t>
      </w:r>
    </w:p>
    <w:p w14:paraId="56DC3898" w14:textId="5349597E" w:rsidR="00B56163" w:rsidRDefault="00E263A9" w:rsidP="00CC1FC8">
      <w:pPr>
        <w:pStyle w:val="Heading1"/>
      </w:pPr>
      <w:r w:rsidRPr="003D2527">
        <w:t>Điều</w:t>
      </w:r>
      <w:r w:rsidRPr="003D2527">
        <w:rPr>
          <w:spacing w:val="-2"/>
        </w:rPr>
        <w:t xml:space="preserve"> </w:t>
      </w:r>
      <w:r w:rsidR="00451798" w:rsidRPr="00167440">
        <w:t>7</w:t>
      </w:r>
      <w:r w:rsidRPr="003D2527">
        <w:t>.</w:t>
      </w:r>
      <w:r w:rsidRPr="003D2527">
        <w:rPr>
          <w:spacing w:val="-1"/>
        </w:rPr>
        <w:t xml:space="preserve"> </w:t>
      </w:r>
      <w:r w:rsidRPr="003D2527">
        <w:t>Về</w:t>
      </w:r>
      <w:r w:rsidRPr="003D2527">
        <w:rPr>
          <w:spacing w:val="-2"/>
        </w:rPr>
        <w:t xml:space="preserve"> </w:t>
      </w:r>
      <w:r w:rsidRPr="003D2527">
        <w:t>kinh</w:t>
      </w:r>
      <w:r w:rsidRPr="003D2527">
        <w:rPr>
          <w:spacing w:val="-2"/>
        </w:rPr>
        <w:t xml:space="preserve"> </w:t>
      </w:r>
      <w:r w:rsidRPr="003D2527">
        <w:t>phí</w:t>
      </w:r>
      <w:r w:rsidRPr="003D2527">
        <w:rPr>
          <w:spacing w:val="-2"/>
        </w:rPr>
        <w:t xml:space="preserve"> </w:t>
      </w:r>
      <w:r w:rsidRPr="003D2527">
        <w:t>hoạt</w:t>
      </w:r>
      <w:r w:rsidRPr="003D2527">
        <w:rPr>
          <w:spacing w:val="-2"/>
        </w:rPr>
        <w:t xml:space="preserve"> </w:t>
      </w:r>
      <w:r w:rsidRPr="003D2527">
        <w:t>động</w:t>
      </w:r>
    </w:p>
    <w:p w14:paraId="2F166F94" w14:textId="77777777" w:rsidR="00451798" w:rsidRPr="00167440" w:rsidRDefault="00451798" w:rsidP="00451798">
      <w:pPr>
        <w:pStyle w:val="ListParagraph"/>
        <w:numPr>
          <w:ilvl w:val="0"/>
          <w:numId w:val="12"/>
        </w:numPr>
        <w:spacing w:before="0"/>
        <w:ind w:left="270" w:right="343" w:firstLine="751"/>
        <w:jc w:val="both"/>
        <w:rPr>
          <w:sz w:val="28"/>
          <w:szCs w:val="28"/>
        </w:rPr>
      </w:pPr>
      <w:r w:rsidRPr="00167440">
        <w:rPr>
          <w:sz w:val="28"/>
          <w:szCs w:val="28"/>
        </w:rPr>
        <w:t>Hằng năm, Tổ Công tác có trách nhiệm xây dựng dự toán kinh phí trình Ủy ban nhân dân Thành phố phê duyệt để thực hiện.</w:t>
      </w:r>
    </w:p>
    <w:p w14:paraId="2A048C02" w14:textId="3372CEDB" w:rsidR="00B56163" w:rsidRPr="00167440" w:rsidRDefault="00E263A9" w:rsidP="00451798">
      <w:pPr>
        <w:pStyle w:val="ListParagraph"/>
        <w:numPr>
          <w:ilvl w:val="0"/>
          <w:numId w:val="12"/>
        </w:numPr>
        <w:spacing w:before="0"/>
        <w:ind w:left="270" w:right="343" w:firstLine="751"/>
        <w:jc w:val="both"/>
        <w:rPr>
          <w:sz w:val="28"/>
          <w:szCs w:val="28"/>
        </w:rPr>
      </w:pPr>
      <w:r w:rsidRPr="00451798">
        <w:rPr>
          <w:spacing w:val="-4"/>
          <w:sz w:val="28"/>
          <w:szCs w:val="28"/>
        </w:rPr>
        <w:t>Kinh</w:t>
      </w:r>
      <w:r w:rsidRPr="00451798">
        <w:rPr>
          <w:spacing w:val="-13"/>
          <w:sz w:val="28"/>
          <w:szCs w:val="28"/>
        </w:rPr>
        <w:t xml:space="preserve"> </w:t>
      </w:r>
      <w:r w:rsidRPr="00451798">
        <w:rPr>
          <w:spacing w:val="-4"/>
          <w:sz w:val="28"/>
          <w:szCs w:val="28"/>
        </w:rPr>
        <w:t>phí</w:t>
      </w:r>
      <w:r w:rsidRPr="00451798">
        <w:rPr>
          <w:spacing w:val="-13"/>
          <w:sz w:val="28"/>
          <w:szCs w:val="28"/>
        </w:rPr>
        <w:t xml:space="preserve"> </w:t>
      </w:r>
      <w:r w:rsidRPr="00451798">
        <w:rPr>
          <w:spacing w:val="-4"/>
          <w:sz w:val="28"/>
          <w:szCs w:val="28"/>
        </w:rPr>
        <w:t>hoạt</w:t>
      </w:r>
      <w:r w:rsidRPr="00451798">
        <w:rPr>
          <w:spacing w:val="-13"/>
          <w:sz w:val="28"/>
          <w:szCs w:val="28"/>
        </w:rPr>
        <w:t xml:space="preserve"> </w:t>
      </w:r>
      <w:r w:rsidRPr="00451798">
        <w:rPr>
          <w:spacing w:val="-4"/>
          <w:sz w:val="28"/>
          <w:szCs w:val="28"/>
        </w:rPr>
        <w:t>động</w:t>
      </w:r>
      <w:r w:rsidRPr="00451798">
        <w:rPr>
          <w:spacing w:val="-13"/>
          <w:sz w:val="28"/>
          <w:szCs w:val="28"/>
        </w:rPr>
        <w:t xml:space="preserve"> </w:t>
      </w:r>
      <w:r w:rsidRPr="00451798">
        <w:rPr>
          <w:spacing w:val="-4"/>
          <w:sz w:val="28"/>
          <w:szCs w:val="28"/>
        </w:rPr>
        <w:t>của</w:t>
      </w:r>
      <w:r w:rsidRPr="00451798">
        <w:rPr>
          <w:spacing w:val="-13"/>
          <w:sz w:val="28"/>
          <w:szCs w:val="28"/>
        </w:rPr>
        <w:t xml:space="preserve"> </w:t>
      </w:r>
      <w:r w:rsidRPr="00451798">
        <w:rPr>
          <w:spacing w:val="-4"/>
          <w:sz w:val="28"/>
          <w:szCs w:val="28"/>
        </w:rPr>
        <w:t>Tổ</w:t>
      </w:r>
      <w:r w:rsidRPr="00451798">
        <w:rPr>
          <w:spacing w:val="-10"/>
          <w:sz w:val="28"/>
          <w:szCs w:val="28"/>
        </w:rPr>
        <w:t xml:space="preserve"> </w:t>
      </w:r>
      <w:r w:rsidR="00451798" w:rsidRPr="00167440">
        <w:rPr>
          <w:spacing w:val="-4"/>
          <w:sz w:val="28"/>
          <w:szCs w:val="28"/>
        </w:rPr>
        <w:t>Công tác</w:t>
      </w:r>
      <w:r w:rsidR="001630DA" w:rsidRPr="00167440">
        <w:rPr>
          <w:spacing w:val="-4"/>
          <w:sz w:val="28"/>
          <w:szCs w:val="28"/>
        </w:rPr>
        <w:t xml:space="preserve"> và kinh phí triển khai thực hiện Đề án</w:t>
      </w:r>
      <w:r w:rsidRPr="00451798">
        <w:rPr>
          <w:spacing w:val="-12"/>
          <w:sz w:val="28"/>
          <w:szCs w:val="28"/>
        </w:rPr>
        <w:t xml:space="preserve"> </w:t>
      </w:r>
      <w:r w:rsidRPr="00451798">
        <w:rPr>
          <w:spacing w:val="-3"/>
          <w:sz w:val="28"/>
          <w:szCs w:val="28"/>
        </w:rPr>
        <w:t>được</w:t>
      </w:r>
      <w:r w:rsidRPr="00451798">
        <w:rPr>
          <w:spacing w:val="-14"/>
          <w:sz w:val="28"/>
          <w:szCs w:val="28"/>
        </w:rPr>
        <w:t xml:space="preserve"> </w:t>
      </w:r>
      <w:r w:rsidRPr="00451798">
        <w:rPr>
          <w:spacing w:val="-3"/>
          <w:sz w:val="28"/>
          <w:szCs w:val="28"/>
        </w:rPr>
        <w:t>tổng</w:t>
      </w:r>
      <w:r w:rsidRPr="00451798">
        <w:rPr>
          <w:spacing w:val="-12"/>
          <w:sz w:val="28"/>
          <w:szCs w:val="28"/>
        </w:rPr>
        <w:t xml:space="preserve"> </w:t>
      </w:r>
      <w:r w:rsidRPr="00451798">
        <w:rPr>
          <w:spacing w:val="-3"/>
          <w:sz w:val="28"/>
          <w:szCs w:val="28"/>
        </w:rPr>
        <w:t>hợp</w:t>
      </w:r>
      <w:r w:rsidR="00451798" w:rsidRPr="00167440">
        <w:rPr>
          <w:spacing w:val="-3"/>
          <w:sz w:val="28"/>
          <w:szCs w:val="28"/>
        </w:rPr>
        <w:t xml:space="preserve"> </w:t>
      </w:r>
      <w:r w:rsidRPr="00451798">
        <w:rPr>
          <w:spacing w:val="-68"/>
          <w:sz w:val="28"/>
          <w:szCs w:val="28"/>
        </w:rPr>
        <w:t xml:space="preserve"> </w:t>
      </w:r>
      <w:r w:rsidRPr="00451798">
        <w:rPr>
          <w:spacing w:val="-4"/>
          <w:sz w:val="28"/>
          <w:szCs w:val="28"/>
        </w:rPr>
        <w:t>trong</w:t>
      </w:r>
      <w:r w:rsidRPr="00451798">
        <w:rPr>
          <w:spacing w:val="-9"/>
          <w:sz w:val="28"/>
          <w:szCs w:val="28"/>
        </w:rPr>
        <w:t xml:space="preserve"> </w:t>
      </w:r>
      <w:r w:rsidRPr="00451798">
        <w:rPr>
          <w:spacing w:val="-4"/>
          <w:sz w:val="28"/>
          <w:szCs w:val="28"/>
        </w:rPr>
        <w:t>dự</w:t>
      </w:r>
      <w:r w:rsidRPr="00451798">
        <w:rPr>
          <w:spacing w:val="-11"/>
          <w:sz w:val="28"/>
          <w:szCs w:val="28"/>
        </w:rPr>
        <w:t xml:space="preserve"> </w:t>
      </w:r>
      <w:r w:rsidRPr="00451798">
        <w:rPr>
          <w:spacing w:val="-4"/>
          <w:sz w:val="28"/>
          <w:szCs w:val="28"/>
        </w:rPr>
        <w:t>toán</w:t>
      </w:r>
      <w:r w:rsidRPr="00451798">
        <w:rPr>
          <w:spacing w:val="-8"/>
          <w:sz w:val="28"/>
          <w:szCs w:val="28"/>
        </w:rPr>
        <w:t xml:space="preserve"> </w:t>
      </w:r>
      <w:r w:rsidRPr="00451798">
        <w:rPr>
          <w:spacing w:val="-3"/>
          <w:sz w:val="28"/>
          <w:szCs w:val="28"/>
        </w:rPr>
        <w:t>ngân</w:t>
      </w:r>
      <w:r w:rsidRPr="00451798">
        <w:rPr>
          <w:spacing w:val="-9"/>
          <w:sz w:val="28"/>
          <w:szCs w:val="28"/>
        </w:rPr>
        <w:t xml:space="preserve"> </w:t>
      </w:r>
      <w:r w:rsidRPr="00451798">
        <w:rPr>
          <w:spacing w:val="-3"/>
          <w:sz w:val="28"/>
          <w:szCs w:val="28"/>
        </w:rPr>
        <w:t>sách</w:t>
      </w:r>
      <w:r w:rsidRPr="00451798">
        <w:rPr>
          <w:spacing w:val="-9"/>
          <w:sz w:val="28"/>
          <w:szCs w:val="28"/>
        </w:rPr>
        <w:t xml:space="preserve"> </w:t>
      </w:r>
      <w:r w:rsidRPr="00451798">
        <w:rPr>
          <w:spacing w:val="-3"/>
          <w:sz w:val="28"/>
          <w:szCs w:val="28"/>
        </w:rPr>
        <w:t>chi</w:t>
      </w:r>
      <w:r w:rsidRPr="00451798">
        <w:rPr>
          <w:spacing w:val="-8"/>
          <w:sz w:val="28"/>
          <w:szCs w:val="28"/>
        </w:rPr>
        <w:t xml:space="preserve"> </w:t>
      </w:r>
      <w:r w:rsidRPr="00451798">
        <w:rPr>
          <w:spacing w:val="-3"/>
          <w:sz w:val="28"/>
          <w:szCs w:val="28"/>
        </w:rPr>
        <w:t>thường</w:t>
      </w:r>
      <w:r w:rsidRPr="00451798">
        <w:rPr>
          <w:spacing w:val="-9"/>
          <w:sz w:val="28"/>
          <w:szCs w:val="28"/>
        </w:rPr>
        <w:t xml:space="preserve"> </w:t>
      </w:r>
      <w:r w:rsidRPr="00451798">
        <w:rPr>
          <w:spacing w:val="-3"/>
          <w:sz w:val="28"/>
          <w:szCs w:val="28"/>
        </w:rPr>
        <w:t>xuyên</w:t>
      </w:r>
      <w:r w:rsidRPr="00451798">
        <w:rPr>
          <w:spacing w:val="-9"/>
          <w:sz w:val="28"/>
          <w:szCs w:val="28"/>
        </w:rPr>
        <w:t xml:space="preserve"> </w:t>
      </w:r>
      <w:r w:rsidRPr="00451798">
        <w:rPr>
          <w:spacing w:val="-3"/>
          <w:sz w:val="28"/>
          <w:szCs w:val="28"/>
        </w:rPr>
        <w:t>hằng</w:t>
      </w:r>
      <w:r w:rsidRPr="00451798">
        <w:rPr>
          <w:spacing w:val="-8"/>
          <w:sz w:val="28"/>
          <w:szCs w:val="28"/>
        </w:rPr>
        <w:t xml:space="preserve"> </w:t>
      </w:r>
      <w:r w:rsidRPr="00451798">
        <w:rPr>
          <w:spacing w:val="-3"/>
          <w:sz w:val="28"/>
          <w:szCs w:val="28"/>
        </w:rPr>
        <w:t>năm</w:t>
      </w:r>
      <w:r w:rsidRPr="00451798">
        <w:rPr>
          <w:spacing w:val="-15"/>
          <w:sz w:val="28"/>
          <w:szCs w:val="28"/>
        </w:rPr>
        <w:t xml:space="preserve"> </w:t>
      </w:r>
      <w:r w:rsidRPr="00451798">
        <w:rPr>
          <w:spacing w:val="-3"/>
          <w:sz w:val="28"/>
          <w:szCs w:val="28"/>
        </w:rPr>
        <w:t>của</w:t>
      </w:r>
      <w:r w:rsidRPr="00451798">
        <w:rPr>
          <w:spacing w:val="-9"/>
          <w:sz w:val="28"/>
          <w:szCs w:val="28"/>
        </w:rPr>
        <w:t xml:space="preserve"> </w:t>
      </w:r>
      <w:r w:rsidRPr="00451798">
        <w:rPr>
          <w:spacing w:val="-3"/>
          <w:sz w:val="28"/>
          <w:szCs w:val="28"/>
        </w:rPr>
        <w:t>Sở</w:t>
      </w:r>
      <w:r w:rsidRPr="00451798">
        <w:rPr>
          <w:spacing w:val="-7"/>
          <w:sz w:val="28"/>
          <w:szCs w:val="28"/>
        </w:rPr>
        <w:t xml:space="preserve"> </w:t>
      </w:r>
      <w:r w:rsidR="00451798" w:rsidRPr="00167440">
        <w:rPr>
          <w:spacing w:val="-3"/>
          <w:sz w:val="28"/>
          <w:szCs w:val="28"/>
        </w:rPr>
        <w:t>Giáo dục và Đào tạo</w:t>
      </w:r>
      <w:r w:rsidR="001662D3" w:rsidRPr="001662D3">
        <w:rPr>
          <w:spacing w:val="-3"/>
          <w:sz w:val="28"/>
          <w:szCs w:val="28"/>
        </w:rPr>
        <w:t>;</w:t>
      </w:r>
      <w:r w:rsidRPr="00451798">
        <w:rPr>
          <w:spacing w:val="4"/>
          <w:sz w:val="28"/>
          <w:szCs w:val="28"/>
        </w:rPr>
        <w:t xml:space="preserve"> </w:t>
      </w:r>
      <w:r w:rsidR="00451798" w:rsidRPr="00167440">
        <w:rPr>
          <w:spacing w:val="-3"/>
          <w:sz w:val="28"/>
          <w:szCs w:val="28"/>
        </w:rPr>
        <w:t xml:space="preserve">từ </w:t>
      </w:r>
      <w:r w:rsidRPr="00451798">
        <w:rPr>
          <w:sz w:val="28"/>
          <w:szCs w:val="28"/>
        </w:rPr>
        <w:t>nguồn tài trợ của các tổ chức trong nước, quốc tế và được quản lý, thanh toán,</w:t>
      </w:r>
      <w:r w:rsidRPr="00451798">
        <w:rPr>
          <w:spacing w:val="1"/>
          <w:sz w:val="28"/>
          <w:szCs w:val="28"/>
        </w:rPr>
        <w:t xml:space="preserve"> </w:t>
      </w:r>
      <w:r w:rsidRPr="00451798">
        <w:rPr>
          <w:sz w:val="28"/>
          <w:szCs w:val="28"/>
        </w:rPr>
        <w:t>quyết toán theo quy định của Luật Ngân sách nhà nước và các văn bản pháp luật</w:t>
      </w:r>
      <w:r w:rsidRPr="00451798">
        <w:rPr>
          <w:spacing w:val="1"/>
          <w:sz w:val="28"/>
          <w:szCs w:val="28"/>
        </w:rPr>
        <w:t xml:space="preserve"> </w:t>
      </w:r>
      <w:r w:rsidRPr="00451798">
        <w:rPr>
          <w:sz w:val="28"/>
          <w:szCs w:val="28"/>
        </w:rPr>
        <w:t>có</w:t>
      </w:r>
      <w:r w:rsidRPr="00451798">
        <w:rPr>
          <w:spacing w:val="1"/>
          <w:sz w:val="28"/>
          <w:szCs w:val="28"/>
        </w:rPr>
        <w:t xml:space="preserve"> </w:t>
      </w:r>
      <w:r w:rsidRPr="00451798">
        <w:rPr>
          <w:sz w:val="28"/>
          <w:szCs w:val="28"/>
        </w:rPr>
        <w:t>liên</w:t>
      </w:r>
      <w:r w:rsidRPr="00451798">
        <w:rPr>
          <w:spacing w:val="1"/>
          <w:sz w:val="28"/>
          <w:szCs w:val="28"/>
        </w:rPr>
        <w:t xml:space="preserve"> </w:t>
      </w:r>
      <w:r w:rsidRPr="00451798">
        <w:rPr>
          <w:sz w:val="28"/>
          <w:szCs w:val="28"/>
        </w:rPr>
        <w:t>quan.</w:t>
      </w:r>
      <w:r w:rsidRPr="00451798">
        <w:rPr>
          <w:spacing w:val="1"/>
          <w:sz w:val="28"/>
          <w:szCs w:val="28"/>
        </w:rPr>
        <w:t xml:space="preserve"> </w:t>
      </w:r>
      <w:r w:rsidRPr="00451798">
        <w:rPr>
          <w:sz w:val="28"/>
          <w:szCs w:val="28"/>
        </w:rPr>
        <w:t>Tổ</w:t>
      </w:r>
      <w:r w:rsidRPr="00451798">
        <w:rPr>
          <w:spacing w:val="70"/>
          <w:sz w:val="28"/>
          <w:szCs w:val="28"/>
        </w:rPr>
        <w:t xml:space="preserve"> </w:t>
      </w:r>
      <w:r w:rsidR="00451798" w:rsidRPr="00167440">
        <w:rPr>
          <w:sz w:val="28"/>
          <w:szCs w:val="28"/>
        </w:rPr>
        <w:t>Công tác</w:t>
      </w:r>
      <w:r w:rsidRPr="00451798">
        <w:rPr>
          <w:spacing w:val="70"/>
          <w:sz w:val="28"/>
          <w:szCs w:val="28"/>
        </w:rPr>
        <w:t xml:space="preserve"> </w:t>
      </w:r>
      <w:r w:rsidRPr="00451798">
        <w:rPr>
          <w:sz w:val="28"/>
          <w:szCs w:val="28"/>
        </w:rPr>
        <w:t>được</w:t>
      </w:r>
      <w:r w:rsidRPr="00451798">
        <w:rPr>
          <w:spacing w:val="70"/>
          <w:sz w:val="28"/>
          <w:szCs w:val="28"/>
        </w:rPr>
        <w:t xml:space="preserve"> </w:t>
      </w:r>
      <w:r w:rsidRPr="00451798">
        <w:rPr>
          <w:sz w:val="28"/>
          <w:szCs w:val="28"/>
        </w:rPr>
        <w:t>phép</w:t>
      </w:r>
      <w:r w:rsidRPr="00451798">
        <w:rPr>
          <w:spacing w:val="70"/>
          <w:sz w:val="28"/>
          <w:szCs w:val="28"/>
        </w:rPr>
        <w:t xml:space="preserve"> </w:t>
      </w:r>
      <w:r w:rsidRPr="00451798">
        <w:rPr>
          <w:sz w:val="28"/>
          <w:szCs w:val="28"/>
        </w:rPr>
        <w:t>sử</w:t>
      </w:r>
      <w:r w:rsidRPr="00451798">
        <w:rPr>
          <w:spacing w:val="70"/>
          <w:sz w:val="28"/>
          <w:szCs w:val="28"/>
        </w:rPr>
        <w:t xml:space="preserve"> </w:t>
      </w:r>
      <w:r w:rsidRPr="00451798">
        <w:rPr>
          <w:sz w:val="28"/>
          <w:szCs w:val="28"/>
        </w:rPr>
        <w:t>dụng</w:t>
      </w:r>
      <w:r w:rsidR="00451798" w:rsidRPr="00167440">
        <w:rPr>
          <w:sz w:val="28"/>
          <w:szCs w:val="28"/>
        </w:rPr>
        <w:t xml:space="preserve"> </w:t>
      </w:r>
      <w:r w:rsidRPr="00451798">
        <w:rPr>
          <w:spacing w:val="-67"/>
          <w:sz w:val="28"/>
          <w:szCs w:val="28"/>
        </w:rPr>
        <w:t xml:space="preserve"> </w:t>
      </w:r>
      <w:r w:rsidRPr="00451798">
        <w:rPr>
          <w:sz w:val="28"/>
          <w:szCs w:val="28"/>
        </w:rPr>
        <w:t>tài</w:t>
      </w:r>
      <w:r w:rsidRPr="00451798">
        <w:rPr>
          <w:spacing w:val="-3"/>
          <w:sz w:val="28"/>
          <w:szCs w:val="28"/>
        </w:rPr>
        <w:t xml:space="preserve"> </w:t>
      </w:r>
      <w:r w:rsidRPr="00451798">
        <w:rPr>
          <w:sz w:val="28"/>
          <w:szCs w:val="28"/>
        </w:rPr>
        <w:t>khoản</w:t>
      </w:r>
      <w:r w:rsidRPr="00451798">
        <w:rPr>
          <w:spacing w:val="-3"/>
          <w:sz w:val="28"/>
          <w:szCs w:val="28"/>
        </w:rPr>
        <w:t xml:space="preserve"> </w:t>
      </w:r>
      <w:r w:rsidRPr="00451798">
        <w:rPr>
          <w:sz w:val="28"/>
          <w:szCs w:val="28"/>
        </w:rPr>
        <w:t>và bộ</w:t>
      </w:r>
      <w:r w:rsidRPr="00451798">
        <w:rPr>
          <w:spacing w:val="1"/>
          <w:sz w:val="28"/>
          <w:szCs w:val="28"/>
        </w:rPr>
        <w:t xml:space="preserve"> </w:t>
      </w:r>
      <w:r w:rsidRPr="00451798">
        <w:rPr>
          <w:sz w:val="28"/>
          <w:szCs w:val="28"/>
        </w:rPr>
        <w:t>máy</w:t>
      </w:r>
      <w:r w:rsidRPr="00451798">
        <w:rPr>
          <w:spacing w:val="-5"/>
          <w:sz w:val="28"/>
          <w:szCs w:val="28"/>
        </w:rPr>
        <w:t xml:space="preserve"> </w:t>
      </w:r>
      <w:r w:rsidRPr="00451798">
        <w:rPr>
          <w:sz w:val="28"/>
          <w:szCs w:val="28"/>
        </w:rPr>
        <w:t>tài</w:t>
      </w:r>
      <w:r w:rsidRPr="00451798">
        <w:rPr>
          <w:spacing w:val="1"/>
          <w:sz w:val="28"/>
          <w:szCs w:val="28"/>
        </w:rPr>
        <w:t xml:space="preserve"> </w:t>
      </w:r>
      <w:r w:rsidRPr="00451798">
        <w:rPr>
          <w:sz w:val="28"/>
          <w:szCs w:val="28"/>
        </w:rPr>
        <w:t>vụ</w:t>
      </w:r>
      <w:r w:rsidRPr="00451798">
        <w:rPr>
          <w:spacing w:val="1"/>
          <w:sz w:val="28"/>
          <w:szCs w:val="28"/>
        </w:rPr>
        <w:t xml:space="preserve"> </w:t>
      </w:r>
      <w:r w:rsidRPr="00451798">
        <w:rPr>
          <w:sz w:val="28"/>
          <w:szCs w:val="28"/>
        </w:rPr>
        <w:t>của Sở</w:t>
      </w:r>
      <w:r w:rsidRPr="00451798">
        <w:rPr>
          <w:spacing w:val="-1"/>
          <w:sz w:val="28"/>
          <w:szCs w:val="28"/>
        </w:rPr>
        <w:t xml:space="preserve"> </w:t>
      </w:r>
      <w:r w:rsidR="00451798" w:rsidRPr="00167440">
        <w:rPr>
          <w:sz w:val="28"/>
          <w:szCs w:val="28"/>
        </w:rPr>
        <w:t>Giáo dục và Đào tạo</w:t>
      </w:r>
      <w:r w:rsidRPr="00451798">
        <w:rPr>
          <w:sz w:val="28"/>
          <w:szCs w:val="28"/>
        </w:rPr>
        <w:t>.</w:t>
      </w:r>
    </w:p>
    <w:p w14:paraId="0B7BE605" w14:textId="2CAAA04A" w:rsidR="00B56163" w:rsidRPr="003D2527" w:rsidRDefault="00E263A9" w:rsidP="00CC1FC8">
      <w:pPr>
        <w:pStyle w:val="Heading1"/>
      </w:pPr>
      <w:r w:rsidRPr="003D2527">
        <w:t>Điều</w:t>
      </w:r>
      <w:r w:rsidRPr="003D2527">
        <w:rPr>
          <w:spacing w:val="-2"/>
        </w:rPr>
        <w:t xml:space="preserve"> </w:t>
      </w:r>
      <w:r w:rsidR="001630DA">
        <w:rPr>
          <w:lang w:val="en-US"/>
        </w:rPr>
        <w:t>8</w:t>
      </w:r>
      <w:r w:rsidRPr="003D2527">
        <w:t>.</w:t>
      </w:r>
      <w:r w:rsidRPr="003D2527">
        <w:rPr>
          <w:spacing w:val="-3"/>
        </w:rPr>
        <w:t xml:space="preserve"> </w:t>
      </w:r>
      <w:r w:rsidRPr="003D2527">
        <w:t>Điều</w:t>
      </w:r>
      <w:r w:rsidRPr="003D2527">
        <w:rPr>
          <w:spacing w:val="-2"/>
        </w:rPr>
        <w:t xml:space="preserve"> </w:t>
      </w:r>
      <w:r w:rsidRPr="003D2527">
        <w:t>khoản</w:t>
      </w:r>
      <w:r w:rsidRPr="003D2527">
        <w:rPr>
          <w:spacing w:val="-2"/>
        </w:rPr>
        <w:t xml:space="preserve"> </w:t>
      </w:r>
      <w:r w:rsidRPr="003D2527">
        <w:t>thi hành</w:t>
      </w:r>
    </w:p>
    <w:p w14:paraId="087B0562" w14:textId="1D7D19D7" w:rsidR="00B56163" w:rsidRPr="003D2527" w:rsidRDefault="00E263A9" w:rsidP="00CC1FC8">
      <w:pPr>
        <w:pStyle w:val="ListParagraph"/>
        <w:numPr>
          <w:ilvl w:val="0"/>
          <w:numId w:val="5"/>
        </w:numPr>
        <w:tabs>
          <w:tab w:val="left" w:pos="1315"/>
        </w:tabs>
        <w:spacing w:before="0"/>
        <w:ind w:right="344" w:firstLine="719"/>
        <w:jc w:val="both"/>
        <w:rPr>
          <w:sz w:val="28"/>
        </w:rPr>
      </w:pPr>
      <w:r w:rsidRPr="003D2527">
        <w:rPr>
          <w:sz w:val="28"/>
        </w:rPr>
        <w:t xml:space="preserve">Thành viên Tổ </w:t>
      </w:r>
      <w:r w:rsidR="001662D3" w:rsidRPr="001662D3">
        <w:rPr>
          <w:sz w:val="28"/>
        </w:rPr>
        <w:t xml:space="preserve">Công tác </w:t>
      </w:r>
      <w:r w:rsidRPr="003D2527">
        <w:rPr>
          <w:sz w:val="28"/>
        </w:rPr>
        <w:t xml:space="preserve">chủ động kết nối, liên kết với các </w:t>
      </w:r>
      <w:r w:rsidR="001662D3" w:rsidRPr="001662D3">
        <w:rPr>
          <w:sz w:val="28"/>
        </w:rPr>
        <w:t>Bộ</w:t>
      </w:r>
      <w:r w:rsidRPr="003D2527">
        <w:rPr>
          <w:sz w:val="28"/>
        </w:rPr>
        <w:t>, ngành,</w:t>
      </w:r>
      <w:r w:rsidRPr="003D2527">
        <w:rPr>
          <w:spacing w:val="1"/>
          <w:sz w:val="28"/>
        </w:rPr>
        <w:t xml:space="preserve"> </w:t>
      </w:r>
      <w:r w:rsidRPr="003D2527">
        <w:rPr>
          <w:sz w:val="28"/>
        </w:rPr>
        <w:t>đơn</w:t>
      </w:r>
      <w:r w:rsidRPr="003D2527">
        <w:rPr>
          <w:spacing w:val="-10"/>
          <w:sz w:val="28"/>
        </w:rPr>
        <w:t xml:space="preserve"> </w:t>
      </w:r>
      <w:r w:rsidRPr="003D2527">
        <w:rPr>
          <w:sz w:val="28"/>
        </w:rPr>
        <w:t>vị</w:t>
      </w:r>
      <w:r w:rsidRPr="003D2527">
        <w:rPr>
          <w:spacing w:val="-9"/>
          <w:sz w:val="28"/>
        </w:rPr>
        <w:t xml:space="preserve"> </w:t>
      </w:r>
      <w:r w:rsidRPr="003D2527">
        <w:rPr>
          <w:sz w:val="28"/>
        </w:rPr>
        <w:t>liên</w:t>
      </w:r>
      <w:r w:rsidRPr="003D2527">
        <w:rPr>
          <w:spacing w:val="-10"/>
          <w:sz w:val="28"/>
        </w:rPr>
        <w:t xml:space="preserve"> </w:t>
      </w:r>
      <w:r w:rsidRPr="003D2527">
        <w:rPr>
          <w:sz w:val="28"/>
        </w:rPr>
        <w:t>quan</w:t>
      </w:r>
      <w:r w:rsidRPr="003D2527">
        <w:rPr>
          <w:spacing w:val="-9"/>
          <w:sz w:val="28"/>
        </w:rPr>
        <w:t xml:space="preserve"> </w:t>
      </w:r>
      <w:r w:rsidRPr="003D2527">
        <w:rPr>
          <w:sz w:val="28"/>
        </w:rPr>
        <w:t>đến</w:t>
      </w:r>
      <w:r w:rsidRPr="003D2527">
        <w:rPr>
          <w:spacing w:val="-9"/>
          <w:sz w:val="28"/>
        </w:rPr>
        <w:t xml:space="preserve"> </w:t>
      </w:r>
      <w:r w:rsidRPr="003D2527">
        <w:rPr>
          <w:sz w:val="28"/>
        </w:rPr>
        <w:t>lĩnh</w:t>
      </w:r>
      <w:r w:rsidRPr="003D2527">
        <w:rPr>
          <w:spacing w:val="-9"/>
          <w:sz w:val="28"/>
        </w:rPr>
        <w:t xml:space="preserve"> </w:t>
      </w:r>
      <w:r w:rsidRPr="003D2527">
        <w:rPr>
          <w:sz w:val="28"/>
        </w:rPr>
        <w:t>vực</w:t>
      </w:r>
      <w:r w:rsidRPr="003D2527">
        <w:rPr>
          <w:spacing w:val="-10"/>
          <w:sz w:val="28"/>
        </w:rPr>
        <w:t xml:space="preserve"> </w:t>
      </w:r>
      <w:r w:rsidRPr="003D2527">
        <w:rPr>
          <w:sz w:val="28"/>
        </w:rPr>
        <w:t>đang</w:t>
      </w:r>
      <w:r w:rsidRPr="003D2527">
        <w:rPr>
          <w:spacing w:val="-9"/>
          <w:sz w:val="28"/>
        </w:rPr>
        <w:t xml:space="preserve"> </w:t>
      </w:r>
      <w:r w:rsidRPr="003D2527">
        <w:rPr>
          <w:sz w:val="28"/>
        </w:rPr>
        <w:t>được</w:t>
      </w:r>
      <w:r w:rsidRPr="003D2527">
        <w:rPr>
          <w:spacing w:val="-10"/>
          <w:sz w:val="28"/>
        </w:rPr>
        <w:t xml:space="preserve"> </w:t>
      </w:r>
      <w:r w:rsidRPr="003D2527">
        <w:rPr>
          <w:sz w:val="28"/>
        </w:rPr>
        <w:t>phân</w:t>
      </w:r>
      <w:r w:rsidRPr="003D2527">
        <w:rPr>
          <w:spacing w:val="-9"/>
          <w:sz w:val="28"/>
        </w:rPr>
        <w:t xml:space="preserve"> </w:t>
      </w:r>
      <w:r w:rsidRPr="003D2527">
        <w:rPr>
          <w:sz w:val="28"/>
        </w:rPr>
        <w:t>công</w:t>
      </w:r>
      <w:r w:rsidRPr="003D2527">
        <w:rPr>
          <w:spacing w:val="-10"/>
          <w:sz w:val="28"/>
        </w:rPr>
        <w:t xml:space="preserve"> </w:t>
      </w:r>
      <w:r w:rsidRPr="003D2527">
        <w:rPr>
          <w:sz w:val="28"/>
        </w:rPr>
        <w:t>phụ</w:t>
      </w:r>
      <w:r w:rsidRPr="003D2527">
        <w:rPr>
          <w:spacing w:val="-10"/>
          <w:sz w:val="28"/>
        </w:rPr>
        <w:t xml:space="preserve"> </w:t>
      </w:r>
      <w:r w:rsidRPr="003D2527">
        <w:rPr>
          <w:sz w:val="28"/>
        </w:rPr>
        <w:t>trách</w:t>
      </w:r>
      <w:r w:rsidR="001662D3" w:rsidRPr="001662D3">
        <w:rPr>
          <w:sz w:val="28"/>
        </w:rPr>
        <w:t xml:space="preserve"> </w:t>
      </w:r>
      <w:r w:rsidRPr="003D2527">
        <w:rPr>
          <w:spacing w:val="-68"/>
          <w:sz w:val="28"/>
        </w:rPr>
        <w:t xml:space="preserve"> </w:t>
      </w:r>
      <w:r w:rsidRPr="003D2527">
        <w:rPr>
          <w:sz w:val="28"/>
        </w:rPr>
        <w:t>để</w:t>
      </w:r>
      <w:r w:rsidRPr="003D2527">
        <w:rPr>
          <w:spacing w:val="-1"/>
          <w:sz w:val="28"/>
        </w:rPr>
        <w:t xml:space="preserve"> </w:t>
      </w:r>
      <w:r w:rsidRPr="003D2527">
        <w:rPr>
          <w:sz w:val="28"/>
        </w:rPr>
        <w:t>thực</w:t>
      </w:r>
      <w:r w:rsidRPr="003D2527">
        <w:rPr>
          <w:spacing w:val="-1"/>
          <w:sz w:val="28"/>
        </w:rPr>
        <w:t xml:space="preserve"> </w:t>
      </w:r>
      <w:r w:rsidRPr="003D2527">
        <w:rPr>
          <w:sz w:val="28"/>
        </w:rPr>
        <w:t>hiện các</w:t>
      </w:r>
      <w:r w:rsidRPr="003D2527">
        <w:rPr>
          <w:spacing w:val="-4"/>
          <w:sz w:val="28"/>
        </w:rPr>
        <w:t xml:space="preserve"> </w:t>
      </w:r>
      <w:r w:rsidRPr="003D2527">
        <w:rPr>
          <w:sz w:val="28"/>
        </w:rPr>
        <w:t>nhiệm</w:t>
      </w:r>
      <w:r w:rsidRPr="003D2527">
        <w:rPr>
          <w:spacing w:val="-4"/>
          <w:sz w:val="28"/>
        </w:rPr>
        <w:t xml:space="preserve"> </w:t>
      </w:r>
      <w:r w:rsidRPr="003D2527">
        <w:rPr>
          <w:sz w:val="28"/>
        </w:rPr>
        <w:t>vụ</w:t>
      </w:r>
      <w:r w:rsidRPr="003D2527">
        <w:rPr>
          <w:spacing w:val="1"/>
          <w:sz w:val="28"/>
        </w:rPr>
        <w:t xml:space="preserve"> </w:t>
      </w:r>
      <w:r w:rsidRPr="003D2527">
        <w:rPr>
          <w:sz w:val="28"/>
        </w:rPr>
        <w:t>được</w:t>
      </w:r>
      <w:r w:rsidRPr="003D2527">
        <w:rPr>
          <w:spacing w:val="-1"/>
          <w:sz w:val="28"/>
        </w:rPr>
        <w:t xml:space="preserve"> </w:t>
      </w:r>
      <w:r w:rsidRPr="003D2527">
        <w:rPr>
          <w:sz w:val="28"/>
        </w:rPr>
        <w:t>Chủ tịch</w:t>
      </w:r>
      <w:r w:rsidRPr="003D2527">
        <w:rPr>
          <w:spacing w:val="-3"/>
          <w:sz w:val="28"/>
        </w:rPr>
        <w:t xml:space="preserve"> </w:t>
      </w:r>
      <w:r w:rsidRPr="003D2527">
        <w:rPr>
          <w:sz w:val="28"/>
        </w:rPr>
        <w:t>Ủy</w:t>
      </w:r>
      <w:r w:rsidRPr="003D2527">
        <w:rPr>
          <w:spacing w:val="-5"/>
          <w:sz w:val="28"/>
        </w:rPr>
        <w:t xml:space="preserve"> </w:t>
      </w:r>
      <w:r w:rsidRPr="003D2527">
        <w:rPr>
          <w:sz w:val="28"/>
        </w:rPr>
        <w:t>ban</w:t>
      </w:r>
      <w:r w:rsidRPr="003D2527">
        <w:rPr>
          <w:spacing w:val="1"/>
          <w:sz w:val="28"/>
        </w:rPr>
        <w:t xml:space="preserve"> </w:t>
      </w:r>
      <w:r w:rsidRPr="003D2527">
        <w:rPr>
          <w:sz w:val="28"/>
        </w:rPr>
        <w:t>nhân dân Thành</w:t>
      </w:r>
      <w:r w:rsidRPr="003D2527">
        <w:rPr>
          <w:spacing w:val="-4"/>
          <w:sz w:val="28"/>
        </w:rPr>
        <w:t xml:space="preserve"> </w:t>
      </w:r>
      <w:r w:rsidRPr="003D2527">
        <w:rPr>
          <w:sz w:val="28"/>
        </w:rPr>
        <w:t>phố</w:t>
      </w:r>
      <w:r w:rsidRPr="003D2527">
        <w:rPr>
          <w:spacing w:val="-4"/>
          <w:sz w:val="28"/>
        </w:rPr>
        <w:t xml:space="preserve"> </w:t>
      </w:r>
      <w:r w:rsidRPr="003D2527">
        <w:rPr>
          <w:sz w:val="28"/>
        </w:rPr>
        <w:t>giao.</w:t>
      </w:r>
    </w:p>
    <w:p w14:paraId="728A332D" w14:textId="55938F8C" w:rsidR="00B56163" w:rsidRPr="003D2527" w:rsidRDefault="00E263A9" w:rsidP="00CC1FC8">
      <w:pPr>
        <w:pStyle w:val="ListParagraph"/>
        <w:numPr>
          <w:ilvl w:val="0"/>
          <w:numId w:val="5"/>
        </w:numPr>
        <w:tabs>
          <w:tab w:val="left" w:pos="1284"/>
        </w:tabs>
        <w:spacing w:before="0"/>
        <w:ind w:right="342" w:firstLine="719"/>
        <w:jc w:val="both"/>
        <w:rPr>
          <w:sz w:val="28"/>
        </w:rPr>
      </w:pPr>
      <w:r w:rsidRPr="003D2527">
        <w:rPr>
          <w:spacing w:val="-5"/>
          <w:sz w:val="28"/>
        </w:rPr>
        <w:t>Quyết</w:t>
      </w:r>
      <w:r w:rsidRPr="003D2527">
        <w:rPr>
          <w:spacing w:val="-12"/>
          <w:sz w:val="28"/>
        </w:rPr>
        <w:t xml:space="preserve"> </w:t>
      </w:r>
      <w:r w:rsidRPr="003D2527">
        <w:rPr>
          <w:spacing w:val="-5"/>
          <w:sz w:val="28"/>
        </w:rPr>
        <w:t>định</w:t>
      </w:r>
      <w:r w:rsidRPr="003D2527">
        <w:rPr>
          <w:spacing w:val="-12"/>
          <w:sz w:val="28"/>
        </w:rPr>
        <w:t xml:space="preserve"> </w:t>
      </w:r>
      <w:r w:rsidRPr="003D2527">
        <w:rPr>
          <w:spacing w:val="-5"/>
          <w:sz w:val="28"/>
        </w:rPr>
        <w:t>này</w:t>
      </w:r>
      <w:r w:rsidRPr="003D2527">
        <w:rPr>
          <w:spacing w:val="-16"/>
          <w:sz w:val="28"/>
        </w:rPr>
        <w:t xml:space="preserve"> </w:t>
      </w:r>
      <w:r w:rsidRPr="003D2527">
        <w:rPr>
          <w:spacing w:val="-5"/>
          <w:sz w:val="28"/>
        </w:rPr>
        <w:t>có</w:t>
      </w:r>
      <w:r w:rsidRPr="003D2527">
        <w:rPr>
          <w:spacing w:val="-12"/>
          <w:sz w:val="28"/>
        </w:rPr>
        <w:t xml:space="preserve"> </w:t>
      </w:r>
      <w:r w:rsidRPr="003D2527">
        <w:rPr>
          <w:spacing w:val="-5"/>
          <w:sz w:val="28"/>
        </w:rPr>
        <w:t>hiệu</w:t>
      </w:r>
      <w:r w:rsidRPr="003D2527">
        <w:rPr>
          <w:spacing w:val="-12"/>
          <w:sz w:val="28"/>
        </w:rPr>
        <w:t xml:space="preserve"> </w:t>
      </w:r>
      <w:r w:rsidRPr="003D2527">
        <w:rPr>
          <w:spacing w:val="-4"/>
          <w:sz w:val="28"/>
        </w:rPr>
        <w:t>lực</w:t>
      </w:r>
      <w:r w:rsidRPr="003D2527">
        <w:rPr>
          <w:spacing w:val="-13"/>
          <w:sz w:val="28"/>
        </w:rPr>
        <w:t xml:space="preserve"> </w:t>
      </w:r>
      <w:r w:rsidRPr="003D2527">
        <w:rPr>
          <w:spacing w:val="-4"/>
          <w:sz w:val="28"/>
        </w:rPr>
        <w:t>thi</w:t>
      </w:r>
      <w:r w:rsidRPr="003D2527">
        <w:rPr>
          <w:spacing w:val="-12"/>
          <w:sz w:val="28"/>
        </w:rPr>
        <w:t xml:space="preserve"> </w:t>
      </w:r>
      <w:r w:rsidRPr="003D2527">
        <w:rPr>
          <w:spacing w:val="-4"/>
          <w:sz w:val="28"/>
        </w:rPr>
        <w:t>hành</w:t>
      </w:r>
      <w:r w:rsidRPr="003D2527">
        <w:rPr>
          <w:spacing w:val="-12"/>
          <w:sz w:val="28"/>
        </w:rPr>
        <w:t xml:space="preserve"> </w:t>
      </w:r>
      <w:r w:rsidRPr="003D2527">
        <w:rPr>
          <w:spacing w:val="-4"/>
          <w:sz w:val="28"/>
        </w:rPr>
        <w:t>kể</w:t>
      </w:r>
      <w:r w:rsidRPr="003D2527">
        <w:rPr>
          <w:spacing w:val="-13"/>
          <w:sz w:val="28"/>
        </w:rPr>
        <w:t xml:space="preserve"> </w:t>
      </w:r>
      <w:r w:rsidRPr="003D2527">
        <w:rPr>
          <w:spacing w:val="-4"/>
          <w:sz w:val="28"/>
        </w:rPr>
        <w:t>từ</w:t>
      </w:r>
      <w:r w:rsidRPr="003D2527">
        <w:rPr>
          <w:spacing w:val="-14"/>
          <w:sz w:val="28"/>
        </w:rPr>
        <w:t xml:space="preserve"> </w:t>
      </w:r>
      <w:r w:rsidRPr="003D2527">
        <w:rPr>
          <w:spacing w:val="-4"/>
          <w:sz w:val="28"/>
        </w:rPr>
        <w:t>ngày</w:t>
      </w:r>
      <w:r w:rsidRPr="003D2527">
        <w:rPr>
          <w:spacing w:val="-17"/>
          <w:sz w:val="28"/>
        </w:rPr>
        <w:t xml:space="preserve"> </w:t>
      </w:r>
      <w:r w:rsidRPr="003D2527">
        <w:rPr>
          <w:spacing w:val="-4"/>
          <w:sz w:val="28"/>
        </w:rPr>
        <w:t>ký.</w:t>
      </w:r>
      <w:r w:rsidRPr="003D2527">
        <w:rPr>
          <w:spacing w:val="-11"/>
          <w:sz w:val="28"/>
        </w:rPr>
        <w:t xml:space="preserve"> </w:t>
      </w:r>
      <w:r w:rsidRPr="003D2527">
        <w:rPr>
          <w:spacing w:val="-4"/>
          <w:sz w:val="28"/>
        </w:rPr>
        <w:t>Tổ</w:t>
      </w:r>
      <w:r w:rsidRPr="003D2527">
        <w:rPr>
          <w:spacing w:val="-12"/>
          <w:sz w:val="28"/>
        </w:rPr>
        <w:t xml:space="preserve"> </w:t>
      </w:r>
      <w:r w:rsidR="001662D3" w:rsidRPr="001662D3">
        <w:rPr>
          <w:spacing w:val="-4"/>
          <w:sz w:val="28"/>
        </w:rPr>
        <w:t xml:space="preserve">Công tác và Tổ </w:t>
      </w:r>
      <w:r w:rsidR="00C473DB" w:rsidRPr="00C473DB">
        <w:rPr>
          <w:spacing w:val="-4"/>
          <w:sz w:val="28"/>
        </w:rPr>
        <w:t>g</w:t>
      </w:r>
      <w:r w:rsidR="001662D3" w:rsidRPr="001662D3">
        <w:rPr>
          <w:spacing w:val="-4"/>
          <w:sz w:val="28"/>
        </w:rPr>
        <w:t xml:space="preserve">iúp việc </w:t>
      </w:r>
      <w:r w:rsidRPr="003D2527">
        <w:rPr>
          <w:sz w:val="28"/>
        </w:rPr>
        <w:t>được hoạt động cho đến khi có quy định chấm dứt hoạt động của</w:t>
      </w:r>
      <w:r w:rsidRPr="003D2527">
        <w:rPr>
          <w:spacing w:val="1"/>
          <w:sz w:val="28"/>
        </w:rPr>
        <w:t xml:space="preserve"> </w:t>
      </w:r>
      <w:r w:rsidRPr="003D2527">
        <w:rPr>
          <w:sz w:val="28"/>
        </w:rPr>
        <w:t xml:space="preserve">cơ </w:t>
      </w:r>
      <w:r w:rsidRPr="003D2527">
        <w:rPr>
          <w:sz w:val="28"/>
        </w:rPr>
        <w:lastRenderedPageBreak/>
        <w:t xml:space="preserve">quan có thẩm quyền hoặc Chủ tịch Ủy ban nhân dân Thành phố có quyết </w:t>
      </w:r>
      <w:r w:rsidR="001662D3" w:rsidRPr="001662D3">
        <w:rPr>
          <w:sz w:val="28"/>
        </w:rPr>
        <w:t xml:space="preserve">định </w:t>
      </w:r>
      <w:r w:rsidRPr="003D2527">
        <w:rPr>
          <w:sz w:val="28"/>
        </w:rPr>
        <w:t>chấm</w:t>
      </w:r>
      <w:r w:rsidRPr="003D2527">
        <w:rPr>
          <w:spacing w:val="-5"/>
          <w:sz w:val="28"/>
        </w:rPr>
        <w:t xml:space="preserve"> </w:t>
      </w:r>
      <w:r w:rsidRPr="003D2527">
        <w:rPr>
          <w:sz w:val="28"/>
        </w:rPr>
        <w:t>dứt hoạt</w:t>
      </w:r>
      <w:r w:rsidRPr="003D2527">
        <w:rPr>
          <w:spacing w:val="-2"/>
          <w:sz w:val="28"/>
        </w:rPr>
        <w:t xml:space="preserve"> </w:t>
      </w:r>
      <w:r w:rsidRPr="003D2527">
        <w:rPr>
          <w:sz w:val="28"/>
        </w:rPr>
        <w:t>động.</w:t>
      </w:r>
    </w:p>
    <w:p w14:paraId="3ADA367D" w14:textId="373E2A4A" w:rsidR="00B56163" w:rsidRPr="003D2527" w:rsidRDefault="00E263A9" w:rsidP="00CC1FC8">
      <w:pPr>
        <w:pStyle w:val="ListParagraph"/>
        <w:numPr>
          <w:ilvl w:val="0"/>
          <w:numId w:val="5"/>
        </w:numPr>
        <w:tabs>
          <w:tab w:val="left" w:pos="1305"/>
        </w:tabs>
        <w:spacing w:before="0"/>
        <w:ind w:right="347" w:firstLine="719"/>
        <w:jc w:val="both"/>
        <w:rPr>
          <w:sz w:val="28"/>
        </w:rPr>
      </w:pPr>
      <w:r w:rsidRPr="003D2527">
        <w:rPr>
          <w:sz w:val="28"/>
        </w:rPr>
        <w:t xml:space="preserve">Chánh Văn phòng Ủy ban nhân dân Thành phố, Giám đốc Sở </w:t>
      </w:r>
      <w:r w:rsidR="001630DA" w:rsidRPr="00167440">
        <w:rPr>
          <w:sz w:val="28"/>
        </w:rPr>
        <w:t>Giáo dục và Đào tạo</w:t>
      </w:r>
      <w:r w:rsidRPr="003D2527">
        <w:rPr>
          <w:sz w:val="28"/>
        </w:rPr>
        <w:t>, các</w:t>
      </w:r>
      <w:r w:rsidRPr="003D2527">
        <w:rPr>
          <w:spacing w:val="1"/>
          <w:sz w:val="28"/>
        </w:rPr>
        <w:t xml:space="preserve"> </w:t>
      </w:r>
      <w:r w:rsidRPr="003D2527">
        <w:rPr>
          <w:sz w:val="28"/>
        </w:rPr>
        <w:t>Thành viên</w:t>
      </w:r>
      <w:r w:rsidRPr="003D2527">
        <w:rPr>
          <w:spacing w:val="1"/>
          <w:sz w:val="28"/>
        </w:rPr>
        <w:t xml:space="preserve"> </w:t>
      </w:r>
      <w:r w:rsidRPr="003D2527">
        <w:rPr>
          <w:sz w:val="28"/>
        </w:rPr>
        <w:t>nêu tại</w:t>
      </w:r>
      <w:r w:rsidRPr="003D2527">
        <w:rPr>
          <w:spacing w:val="1"/>
          <w:sz w:val="28"/>
        </w:rPr>
        <w:t xml:space="preserve"> </w:t>
      </w:r>
      <w:r w:rsidRPr="003D2527">
        <w:rPr>
          <w:sz w:val="28"/>
        </w:rPr>
        <w:t>Điều</w:t>
      </w:r>
      <w:r w:rsidRPr="003D2527">
        <w:rPr>
          <w:spacing w:val="70"/>
          <w:sz w:val="28"/>
        </w:rPr>
        <w:t xml:space="preserve"> </w:t>
      </w:r>
      <w:r w:rsidRPr="003D2527">
        <w:rPr>
          <w:sz w:val="28"/>
        </w:rPr>
        <w:t>3, Thủ trưởng</w:t>
      </w:r>
      <w:r w:rsidRPr="003D2527">
        <w:rPr>
          <w:spacing w:val="70"/>
          <w:sz w:val="28"/>
        </w:rPr>
        <w:t xml:space="preserve"> </w:t>
      </w:r>
      <w:r w:rsidRPr="003D2527">
        <w:rPr>
          <w:sz w:val="28"/>
        </w:rPr>
        <w:t>các</w:t>
      </w:r>
      <w:r w:rsidRPr="003D2527">
        <w:rPr>
          <w:spacing w:val="70"/>
          <w:sz w:val="28"/>
        </w:rPr>
        <w:t xml:space="preserve"> </w:t>
      </w:r>
      <w:r w:rsidRPr="003D2527">
        <w:rPr>
          <w:sz w:val="28"/>
        </w:rPr>
        <w:t>sở, ban, ngành</w:t>
      </w:r>
      <w:r w:rsidR="001662D3" w:rsidRPr="001662D3">
        <w:rPr>
          <w:sz w:val="28"/>
        </w:rPr>
        <w:t xml:space="preserve"> </w:t>
      </w:r>
      <w:r w:rsidRPr="003D2527">
        <w:rPr>
          <w:sz w:val="28"/>
        </w:rPr>
        <w:t>và các tổ chức, cá nhân có liên quan chịu trách nhiệm thi hành</w:t>
      </w:r>
      <w:r w:rsidRPr="003D2527">
        <w:rPr>
          <w:spacing w:val="1"/>
          <w:sz w:val="28"/>
        </w:rPr>
        <w:t xml:space="preserve"> </w:t>
      </w:r>
      <w:r w:rsidRPr="003D2527">
        <w:rPr>
          <w:sz w:val="28"/>
        </w:rPr>
        <w:t>Quyết định</w:t>
      </w:r>
      <w:r w:rsidRPr="003D2527">
        <w:rPr>
          <w:spacing w:val="-2"/>
          <w:sz w:val="28"/>
        </w:rPr>
        <w:t xml:space="preserve"> </w:t>
      </w:r>
      <w:r w:rsidRPr="003D2527">
        <w:rPr>
          <w:sz w:val="28"/>
        </w:rPr>
        <w:t>này./.</w:t>
      </w:r>
    </w:p>
    <w:p w14:paraId="407DDD4D" w14:textId="77777777" w:rsidR="00B56163" w:rsidRDefault="00B56163">
      <w:pPr>
        <w:pStyle w:val="BodyText"/>
        <w:spacing w:before="4"/>
        <w:ind w:left="0" w:firstLine="0"/>
      </w:pPr>
    </w:p>
    <w:tbl>
      <w:tblPr>
        <w:tblW w:w="0" w:type="auto"/>
        <w:tblInd w:w="109" w:type="dxa"/>
        <w:tblLayout w:type="fixed"/>
        <w:tblCellMar>
          <w:left w:w="0" w:type="dxa"/>
          <w:right w:w="0" w:type="dxa"/>
        </w:tblCellMar>
        <w:tblLook w:val="04A0" w:firstRow="1" w:lastRow="0" w:firstColumn="1" w:lastColumn="0" w:noHBand="0" w:noVBand="1"/>
      </w:tblPr>
      <w:tblGrid>
        <w:gridCol w:w="5136"/>
        <w:gridCol w:w="3686"/>
      </w:tblGrid>
      <w:tr w:rsidR="00B56163" w14:paraId="12E3E4E5" w14:textId="77777777" w:rsidTr="001662D3">
        <w:trPr>
          <w:trHeight w:val="3550"/>
        </w:trPr>
        <w:tc>
          <w:tcPr>
            <w:tcW w:w="5136" w:type="dxa"/>
          </w:tcPr>
          <w:p w14:paraId="379F9A61" w14:textId="77777777" w:rsidR="00B56163" w:rsidRDefault="00E263A9">
            <w:pPr>
              <w:pStyle w:val="TableParagraph"/>
              <w:spacing w:line="264" w:lineRule="exact"/>
              <w:ind w:left="200"/>
              <w:rPr>
                <w:b/>
                <w:i/>
                <w:sz w:val="24"/>
              </w:rPr>
            </w:pPr>
            <w:r>
              <w:rPr>
                <w:b/>
                <w:i/>
                <w:sz w:val="24"/>
              </w:rPr>
              <w:t>Nơi</w:t>
            </w:r>
            <w:r>
              <w:rPr>
                <w:b/>
                <w:i/>
                <w:spacing w:val="-2"/>
                <w:sz w:val="24"/>
              </w:rPr>
              <w:t xml:space="preserve"> </w:t>
            </w:r>
            <w:r>
              <w:rPr>
                <w:b/>
                <w:i/>
                <w:sz w:val="24"/>
              </w:rPr>
              <w:t>nhận:</w:t>
            </w:r>
          </w:p>
          <w:p w14:paraId="00F2590D" w14:textId="176EE15F" w:rsidR="00B56163" w:rsidRDefault="00E263A9">
            <w:pPr>
              <w:pStyle w:val="TableParagraph"/>
              <w:numPr>
                <w:ilvl w:val="0"/>
                <w:numId w:val="6"/>
              </w:numPr>
              <w:tabs>
                <w:tab w:val="left" w:pos="328"/>
              </w:tabs>
              <w:spacing w:line="251" w:lineRule="exact"/>
              <w:ind w:left="327"/>
            </w:pPr>
            <w:r>
              <w:t xml:space="preserve">Như Điều </w:t>
            </w:r>
            <w:r w:rsidR="001662D3">
              <w:rPr>
                <w:lang w:val="en-US"/>
              </w:rPr>
              <w:t>8</w:t>
            </w:r>
            <w:r>
              <w:t>;</w:t>
            </w:r>
          </w:p>
          <w:p w14:paraId="6BA92B46" w14:textId="77777777" w:rsidR="00B56163" w:rsidRDefault="00E263A9">
            <w:pPr>
              <w:pStyle w:val="TableParagraph"/>
              <w:numPr>
                <w:ilvl w:val="0"/>
                <w:numId w:val="6"/>
              </w:numPr>
              <w:tabs>
                <w:tab w:val="left" w:pos="325"/>
              </w:tabs>
              <w:spacing w:line="252" w:lineRule="exact"/>
              <w:ind w:left="324" w:hanging="125"/>
            </w:pPr>
            <w:r>
              <w:t>Thường</w:t>
            </w:r>
            <w:r>
              <w:rPr>
                <w:spacing w:val="-3"/>
              </w:rPr>
              <w:t xml:space="preserve"> </w:t>
            </w:r>
            <w:r>
              <w:t>trực</w:t>
            </w:r>
            <w:r>
              <w:rPr>
                <w:spacing w:val="-1"/>
              </w:rPr>
              <w:t xml:space="preserve"> </w:t>
            </w:r>
            <w:r>
              <w:t>Thành</w:t>
            </w:r>
            <w:r>
              <w:rPr>
                <w:spacing w:val="-1"/>
              </w:rPr>
              <w:t xml:space="preserve"> </w:t>
            </w:r>
            <w:r>
              <w:t>ủy;</w:t>
            </w:r>
          </w:p>
          <w:p w14:paraId="53EE12AA" w14:textId="77777777" w:rsidR="00B56163" w:rsidRDefault="00E263A9">
            <w:pPr>
              <w:pStyle w:val="TableParagraph"/>
              <w:numPr>
                <w:ilvl w:val="0"/>
                <w:numId w:val="6"/>
              </w:numPr>
              <w:tabs>
                <w:tab w:val="left" w:pos="325"/>
              </w:tabs>
              <w:spacing w:before="1" w:line="252" w:lineRule="exact"/>
              <w:ind w:left="324" w:hanging="125"/>
            </w:pPr>
            <w:r>
              <w:t>Thường</w:t>
            </w:r>
            <w:r>
              <w:rPr>
                <w:spacing w:val="-3"/>
              </w:rPr>
              <w:t xml:space="preserve"> </w:t>
            </w:r>
            <w:r>
              <w:t>trực</w:t>
            </w:r>
            <w:r>
              <w:rPr>
                <w:spacing w:val="1"/>
              </w:rPr>
              <w:t xml:space="preserve"> </w:t>
            </w:r>
            <w:r>
              <w:t>HĐND</w:t>
            </w:r>
            <w:r>
              <w:rPr>
                <w:spacing w:val="-1"/>
              </w:rPr>
              <w:t xml:space="preserve"> </w:t>
            </w:r>
            <w:r>
              <w:t>TP;</w:t>
            </w:r>
          </w:p>
          <w:p w14:paraId="6F4EF5DF" w14:textId="77777777" w:rsidR="00B56163" w:rsidRDefault="00E263A9">
            <w:pPr>
              <w:pStyle w:val="TableParagraph"/>
              <w:numPr>
                <w:ilvl w:val="0"/>
                <w:numId w:val="6"/>
              </w:numPr>
              <w:tabs>
                <w:tab w:val="left" w:pos="325"/>
              </w:tabs>
              <w:spacing w:line="252" w:lineRule="exact"/>
              <w:ind w:left="324" w:hanging="125"/>
            </w:pPr>
            <w:r>
              <w:t>TTUB: CT,</w:t>
            </w:r>
            <w:r>
              <w:rPr>
                <w:spacing w:val="-1"/>
              </w:rPr>
              <w:t xml:space="preserve"> </w:t>
            </w:r>
            <w:r>
              <w:t>các PCT;</w:t>
            </w:r>
          </w:p>
          <w:p w14:paraId="579F83BA" w14:textId="72C45811" w:rsidR="00B56163" w:rsidRDefault="00E263A9">
            <w:pPr>
              <w:pStyle w:val="TableParagraph"/>
              <w:numPr>
                <w:ilvl w:val="0"/>
                <w:numId w:val="6"/>
              </w:numPr>
              <w:tabs>
                <w:tab w:val="left" w:pos="325"/>
              </w:tabs>
              <w:ind w:left="324" w:hanging="125"/>
            </w:pPr>
            <w:r>
              <w:t>Sở</w:t>
            </w:r>
            <w:r>
              <w:rPr>
                <w:spacing w:val="-1"/>
              </w:rPr>
              <w:t xml:space="preserve"> </w:t>
            </w:r>
            <w:r>
              <w:t>Nội vụ;</w:t>
            </w:r>
          </w:p>
          <w:p w14:paraId="1D8D5907" w14:textId="77777777" w:rsidR="00B56163" w:rsidRDefault="00E263A9">
            <w:pPr>
              <w:pStyle w:val="TableParagraph"/>
              <w:numPr>
                <w:ilvl w:val="0"/>
                <w:numId w:val="6"/>
              </w:numPr>
              <w:tabs>
                <w:tab w:val="left" w:pos="325"/>
              </w:tabs>
              <w:spacing w:before="2" w:line="252" w:lineRule="exact"/>
              <w:ind w:left="324" w:hanging="125"/>
            </w:pPr>
            <w:r>
              <w:t>VPUB:</w:t>
            </w:r>
            <w:r>
              <w:rPr>
                <w:spacing w:val="1"/>
              </w:rPr>
              <w:t xml:space="preserve"> </w:t>
            </w:r>
            <w:r>
              <w:t>PCVP;</w:t>
            </w:r>
          </w:p>
          <w:p w14:paraId="731EC5BD" w14:textId="71C2B7B9" w:rsidR="00B56163" w:rsidRDefault="00E263A9">
            <w:pPr>
              <w:pStyle w:val="TableParagraph"/>
              <w:numPr>
                <w:ilvl w:val="0"/>
                <w:numId w:val="6"/>
              </w:numPr>
              <w:tabs>
                <w:tab w:val="left" w:pos="325"/>
              </w:tabs>
              <w:spacing w:line="233" w:lineRule="exact"/>
              <w:ind w:left="324" w:hanging="125"/>
            </w:pPr>
            <w:r>
              <w:t>Lưu: VT.</w:t>
            </w:r>
          </w:p>
        </w:tc>
        <w:tc>
          <w:tcPr>
            <w:tcW w:w="3686" w:type="dxa"/>
          </w:tcPr>
          <w:p w14:paraId="7E94DCF7" w14:textId="77777777" w:rsidR="00B56163" w:rsidRDefault="00E263A9" w:rsidP="001662D3">
            <w:pPr>
              <w:pStyle w:val="TableParagraph"/>
              <w:spacing w:before="111"/>
              <w:ind w:right="183"/>
              <w:jc w:val="center"/>
              <w:rPr>
                <w:b/>
                <w:sz w:val="28"/>
              </w:rPr>
            </w:pPr>
            <w:r>
              <w:rPr>
                <w:b/>
                <w:sz w:val="28"/>
              </w:rPr>
              <w:t>CHỦ</w:t>
            </w:r>
            <w:r>
              <w:rPr>
                <w:b/>
                <w:spacing w:val="-1"/>
                <w:sz w:val="28"/>
              </w:rPr>
              <w:t xml:space="preserve"> </w:t>
            </w:r>
            <w:r>
              <w:rPr>
                <w:b/>
                <w:sz w:val="28"/>
              </w:rPr>
              <w:t>TỊCH</w:t>
            </w:r>
          </w:p>
          <w:p w14:paraId="2FEDF2EE" w14:textId="77777777" w:rsidR="00B56163" w:rsidRDefault="00B56163">
            <w:pPr>
              <w:pStyle w:val="TableParagraph"/>
              <w:rPr>
                <w:sz w:val="30"/>
              </w:rPr>
            </w:pPr>
          </w:p>
          <w:p w14:paraId="568D7066" w14:textId="77777777" w:rsidR="00B56163" w:rsidRDefault="00B56163">
            <w:pPr>
              <w:pStyle w:val="TableParagraph"/>
              <w:rPr>
                <w:sz w:val="30"/>
              </w:rPr>
            </w:pPr>
          </w:p>
          <w:p w14:paraId="0B1DCE07" w14:textId="77777777" w:rsidR="00B56163" w:rsidRDefault="00B56163">
            <w:pPr>
              <w:pStyle w:val="TableParagraph"/>
              <w:rPr>
                <w:sz w:val="30"/>
              </w:rPr>
            </w:pPr>
          </w:p>
          <w:p w14:paraId="11759546" w14:textId="77777777" w:rsidR="00B56163" w:rsidRDefault="00B56163">
            <w:pPr>
              <w:pStyle w:val="TableParagraph"/>
              <w:rPr>
                <w:sz w:val="30"/>
              </w:rPr>
            </w:pPr>
          </w:p>
          <w:p w14:paraId="66EC50C8" w14:textId="77777777" w:rsidR="00B56163" w:rsidRDefault="00E263A9" w:rsidP="001662D3">
            <w:pPr>
              <w:pStyle w:val="TableParagraph"/>
              <w:spacing w:before="266"/>
              <w:ind w:left="718" w:right="183" w:hanging="718"/>
              <w:jc w:val="center"/>
              <w:rPr>
                <w:b/>
                <w:sz w:val="28"/>
              </w:rPr>
            </w:pPr>
            <w:r>
              <w:rPr>
                <w:b/>
                <w:sz w:val="28"/>
              </w:rPr>
              <w:t>Phan</w:t>
            </w:r>
            <w:r>
              <w:rPr>
                <w:b/>
                <w:spacing w:val="-2"/>
                <w:sz w:val="28"/>
              </w:rPr>
              <w:t xml:space="preserve"> </w:t>
            </w:r>
            <w:r>
              <w:rPr>
                <w:b/>
                <w:sz w:val="28"/>
              </w:rPr>
              <w:t>Văn</w:t>
            </w:r>
            <w:r>
              <w:rPr>
                <w:b/>
                <w:spacing w:val="-2"/>
                <w:sz w:val="28"/>
              </w:rPr>
              <w:t xml:space="preserve"> </w:t>
            </w:r>
            <w:r>
              <w:rPr>
                <w:b/>
                <w:sz w:val="28"/>
              </w:rPr>
              <w:t>Mãi</w:t>
            </w:r>
          </w:p>
        </w:tc>
      </w:tr>
    </w:tbl>
    <w:p w14:paraId="4BD0EFAB" w14:textId="77777777" w:rsidR="00B56163" w:rsidRDefault="00B56163"/>
    <w:sectPr w:rsidR="00B56163" w:rsidSect="00167440">
      <w:headerReference w:type="default" r:id="rId8"/>
      <w:pgSz w:w="11910" w:h="16850"/>
      <w:pgMar w:top="1135" w:right="1278" w:bottom="1418" w:left="140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528C7" w14:textId="77777777" w:rsidR="00E0063C" w:rsidRDefault="00E0063C">
      <w:r>
        <w:separator/>
      </w:r>
    </w:p>
  </w:endnote>
  <w:endnote w:type="continuationSeparator" w:id="0">
    <w:p w14:paraId="3AACE2A9" w14:textId="77777777" w:rsidR="00E0063C" w:rsidRDefault="00E0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1BFC1" w14:textId="77777777" w:rsidR="00E0063C" w:rsidRDefault="00E0063C">
      <w:r>
        <w:separator/>
      </w:r>
    </w:p>
  </w:footnote>
  <w:footnote w:type="continuationSeparator" w:id="0">
    <w:p w14:paraId="05B963CC" w14:textId="77777777" w:rsidR="00E0063C" w:rsidRDefault="00E00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2796" w14:textId="323AC9E6" w:rsidR="00B56163" w:rsidRDefault="00B56163">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multilevel"/>
    <w:tmpl w:val="B5E306ED"/>
    <w:lvl w:ilvl="0">
      <w:start w:val="1"/>
      <w:numFmt w:val="decimal"/>
      <w:lvlText w:val="%1."/>
      <w:lvlJc w:val="left"/>
      <w:pPr>
        <w:ind w:left="302" w:hanging="312"/>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2" w:hanging="312"/>
      </w:pPr>
      <w:rPr>
        <w:rFonts w:hint="default"/>
        <w:lang w:val="vi" w:eastAsia="en-US" w:bidi="ar-SA"/>
      </w:rPr>
    </w:lvl>
    <w:lvl w:ilvl="2">
      <w:numFmt w:val="bullet"/>
      <w:lvlText w:val="•"/>
      <w:lvlJc w:val="left"/>
      <w:pPr>
        <w:ind w:left="2185" w:hanging="312"/>
      </w:pPr>
      <w:rPr>
        <w:rFonts w:hint="default"/>
        <w:lang w:val="vi" w:eastAsia="en-US" w:bidi="ar-SA"/>
      </w:rPr>
    </w:lvl>
    <w:lvl w:ilvl="3">
      <w:numFmt w:val="bullet"/>
      <w:lvlText w:val="•"/>
      <w:lvlJc w:val="left"/>
      <w:pPr>
        <w:ind w:left="3127" w:hanging="312"/>
      </w:pPr>
      <w:rPr>
        <w:rFonts w:hint="default"/>
        <w:lang w:val="vi" w:eastAsia="en-US" w:bidi="ar-SA"/>
      </w:rPr>
    </w:lvl>
    <w:lvl w:ilvl="4">
      <w:numFmt w:val="bullet"/>
      <w:lvlText w:val="•"/>
      <w:lvlJc w:val="left"/>
      <w:pPr>
        <w:ind w:left="4070" w:hanging="312"/>
      </w:pPr>
      <w:rPr>
        <w:rFonts w:hint="default"/>
        <w:lang w:val="vi" w:eastAsia="en-US" w:bidi="ar-SA"/>
      </w:rPr>
    </w:lvl>
    <w:lvl w:ilvl="5">
      <w:numFmt w:val="bullet"/>
      <w:lvlText w:val="•"/>
      <w:lvlJc w:val="left"/>
      <w:pPr>
        <w:ind w:left="5013" w:hanging="312"/>
      </w:pPr>
      <w:rPr>
        <w:rFonts w:hint="default"/>
        <w:lang w:val="vi" w:eastAsia="en-US" w:bidi="ar-SA"/>
      </w:rPr>
    </w:lvl>
    <w:lvl w:ilvl="6">
      <w:numFmt w:val="bullet"/>
      <w:lvlText w:val="•"/>
      <w:lvlJc w:val="left"/>
      <w:pPr>
        <w:ind w:left="5955" w:hanging="312"/>
      </w:pPr>
      <w:rPr>
        <w:rFonts w:hint="default"/>
        <w:lang w:val="vi" w:eastAsia="en-US" w:bidi="ar-SA"/>
      </w:rPr>
    </w:lvl>
    <w:lvl w:ilvl="7">
      <w:numFmt w:val="bullet"/>
      <w:lvlText w:val="•"/>
      <w:lvlJc w:val="left"/>
      <w:pPr>
        <w:ind w:left="6898" w:hanging="312"/>
      </w:pPr>
      <w:rPr>
        <w:rFonts w:hint="default"/>
        <w:lang w:val="vi" w:eastAsia="en-US" w:bidi="ar-SA"/>
      </w:rPr>
    </w:lvl>
    <w:lvl w:ilvl="8">
      <w:numFmt w:val="bullet"/>
      <w:lvlText w:val="•"/>
      <w:lvlJc w:val="left"/>
      <w:pPr>
        <w:ind w:left="7841" w:hanging="312"/>
      </w:pPr>
      <w:rPr>
        <w:rFonts w:hint="default"/>
        <w:lang w:val="vi" w:eastAsia="en-US" w:bidi="ar-SA"/>
      </w:rPr>
    </w:lvl>
  </w:abstractNum>
  <w:abstractNum w:abstractNumId="1" w15:restartNumberingAfterBreak="0">
    <w:nsid w:val="BF205925"/>
    <w:multiLevelType w:val="multilevel"/>
    <w:tmpl w:val="BF205925"/>
    <w:lvl w:ilvl="0">
      <w:start w:val="1"/>
      <w:numFmt w:val="decimal"/>
      <w:lvlText w:val="%1."/>
      <w:lvlJc w:val="left"/>
      <w:pPr>
        <w:ind w:left="302" w:hanging="302"/>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2" w:hanging="302"/>
      </w:pPr>
      <w:rPr>
        <w:rFonts w:hint="default"/>
        <w:lang w:val="vi" w:eastAsia="en-US" w:bidi="ar-SA"/>
      </w:rPr>
    </w:lvl>
    <w:lvl w:ilvl="2">
      <w:numFmt w:val="bullet"/>
      <w:lvlText w:val="•"/>
      <w:lvlJc w:val="left"/>
      <w:pPr>
        <w:ind w:left="2185" w:hanging="302"/>
      </w:pPr>
      <w:rPr>
        <w:rFonts w:hint="default"/>
        <w:lang w:val="vi" w:eastAsia="en-US" w:bidi="ar-SA"/>
      </w:rPr>
    </w:lvl>
    <w:lvl w:ilvl="3">
      <w:numFmt w:val="bullet"/>
      <w:lvlText w:val="•"/>
      <w:lvlJc w:val="left"/>
      <w:pPr>
        <w:ind w:left="3127" w:hanging="302"/>
      </w:pPr>
      <w:rPr>
        <w:rFonts w:hint="default"/>
        <w:lang w:val="vi" w:eastAsia="en-US" w:bidi="ar-SA"/>
      </w:rPr>
    </w:lvl>
    <w:lvl w:ilvl="4">
      <w:numFmt w:val="bullet"/>
      <w:lvlText w:val="•"/>
      <w:lvlJc w:val="left"/>
      <w:pPr>
        <w:ind w:left="4070" w:hanging="302"/>
      </w:pPr>
      <w:rPr>
        <w:rFonts w:hint="default"/>
        <w:lang w:val="vi" w:eastAsia="en-US" w:bidi="ar-SA"/>
      </w:rPr>
    </w:lvl>
    <w:lvl w:ilvl="5">
      <w:numFmt w:val="bullet"/>
      <w:lvlText w:val="•"/>
      <w:lvlJc w:val="left"/>
      <w:pPr>
        <w:ind w:left="5013" w:hanging="302"/>
      </w:pPr>
      <w:rPr>
        <w:rFonts w:hint="default"/>
        <w:lang w:val="vi" w:eastAsia="en-US" w:bidi="ar-SA"/>
      </w:rPr>
    </w:lvl>
    <w:lvl w:ilvl="6">
      <w:numFmt w:val="bullet"/>
      <w:lvlText w:val="•"/>
      <w:lvlJc w:val="left"/>
      <w:pPr>
        <w:ind w:left="5955" w:hanging="302"/>
      </w:pPr>
      <w:rPr>
        <w:rFonts w:hint="default"/>
        <w:lang w:val="vi" w:eastAsia="en-US" w:bidi="ar-SA"/>
      </w:rPr>
    </w:lvl>
    <w:lvl w:ilvl="7">
      <w:numFmt w:val="bullet"/>
      <w:lvlText w:val="•"/>
      <w:lvlJc w:val="left"/>
      <w:pPr>
        <w:ind w:left="6898" w:hanging="302"/>
      </w:pPr>
      <w:rPr>
        <w:rFonts w:hint="default"/>
        <w:lang w:val="vi" w:eastAsia="en-US" w:bidi="ar-SA"/>
      </w:rPr>
    </w:lvl>
    <w:lvl w:ilvl="8">
      <w:numFmt w:val="bullet"/>
      <w:lvlText w:val="•"/>
      <w:lvlJc w:val="left"/>
      <w:pPr>
        <w:ind w:left="7841" w:hanging="302"/>
      </w:pPr>
      <w:rPr>
        <w:rFonts w:hint="default"/>
        <w:lang w:val="vi" w:eastAsia="en-US" w:bidi="ar-SA"/>
      </w:rPr>
    </w:lvl>
  </w:abstractNum>
  <w:abstractNum w:abstractNumId="2" w15:restartNumberingAfterBreak="0">
    <w:nsid w:val="CF092B84"/>
    <w:multiLevelType w:val="multilevel"/>
    <w:tmpl w:val="CF092B84"/>
    <w:lvl w:ilvl="0">
      <w:numFmt w:val="bullet"/>
      <w:lvlText w:val="-"/>
      <w:lvlJc w:val="left"/>
      <w:pPr>
        <w:ind w:left="302"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2" w:hanging="164"/>
      </w:pPr>
      <w:rPr>
        <w:rFonts w:hint="default"/>
        <w:lang w:val="vi" w:eastAsia="en-US" w:bidi="ar-SA"/>
      </w:rPr>
    </w:lvl>
    <w:lvl w:ilvl="2">
      <w:numFmt w:val="bullet"/>
      <w:lvlText w:val="•"/>
      <w:lvlJc w:val="left"/>
      <w:pPr>
        <w:ind w:left="2185" w:hanging="164"/>
      </w:pPr>
      <w:rPr>
        <w:rFonts w:hint="default"/>
        <w:lang w:val="vi" w:eastAsia="en-US" w:bidi="ar-SA"/>
      </w:rPr>
    </w:lvl>
    <w:lvl w:ilvl="3">
      <w:numFmt w:val="bullet"/>
      <w:lvlText w:val="•"/>
      <w:lvlJc w:val="left"/>
      <w:pPr>
        <w:ind w:left="3127" w:hanging="164"/>
      </w:pPr>
      <w:rPr>
        <w:rFonts w:hint="default"/>
        <w:lang w:val="vi" w:eastAsia="en-US" w:bidi="ar-SA"/>
      </w:rPr>
    </w:lvl>
    <w:lvl w:ilvl="4">
      <w:numFmt w:val="bullet"/>
      <w:lvlText w:val="•"/>
      <w:lvlJc w:val="left"/>
      <w:pPr>
        <w:ind w:left="4070" w:hanging="164"/>
      </w:pPr>
      <w:rPr>
        <w:rFonts w:hint="default"/>
        <w:lang w:val="vi" w:eastAsia="en-US" w:bidi="ar-SA"/>
      </w:rPr>
    </w:lvl>
    <w:lvl w:ilvl="5">
      <w:numFmt w:val="bullet"/>
      <w:lvlText w:val="•"/>
      <w:lvlJc w:val="left"/>
      <w:pPr>
        <w:ind w:left="5013" w:hanging="164"/>
      </w:pPr>
      <w:rPr>
        <w:rFonts w:hint="default"/>
        <w:lang w:val="vi" w:eastAsia="en-US" w:bidi="ar-SA"/>
      </w:rPr>
    </w:lvl>
    <w:lvl w:ilvl="6">
      <w:numFmt w:val="bullet"/>
      <w:lvlText w:val="•"/>
      <w:lvlJc w:val="left"/>
      <w:pPr>
        <w:ind w:left="5955" w:hanging="164"/>
      </w:pPr>
      <w:rPr>
        <w:rFonts w:hint="default"/>
        <w:lang w:val="vi" w:eastAsia="en-US" w:bidi="ar-SA"/>
      </w:rPr>
    </w:lvl>
    <w:lvl w:ilvl="7">
      <w:numFmt w:val="bullet"/>
      <w:lvlText w:val="•"/>
      <w:lvlJc w:val="left"/>
      <w:pPr>
        <w:ind w:left="6898" w:hanging="164"/>
      </w:pPr>
      <w:rPr>
        <w:rFonts w:hint="default"/>
        <w:lang w:val="vi" w:eastAsia="en-US" w:bidi="ar-SA"/>
      </w:rPr>
    </w:lvl>
    <w:lvl w:ilvl="8">
      <w:numFmt w:val="bullet"/>
      <w:lvlText w:val="•"/>
      <w:lvlJc w:val="left"/>
      <w:pPr>
        <w:ind w:left="7841" w:hanging="164"/>
      </w:pPr>
      <w:rPr>
        <w:rFonts w:hint="default"/>
        <w:lang w:val="vi" w:eastAsia="en-US" w:bidi="ar-SA"/>
      </w:rPr>
    </w:lvl>
  </w:abstractNum>
  <w:abstractNum w:abstractNumId="3" w15:restartNumberingAfterBreak="0">
    <w:nsid w:val="0053208E"/>
    <w:multiLevelType w:val="multilevel"/>
    <w:tmpl w:val="0053208E"/>
    <w:lvl w:ilvl="0">
      <w:start w:val="1"/>
      <w:numFmt w:val="decimal"/>
      <w:lvlText w:val="%1."/>
      <w:lvlJc w:val="left"/>
      <w:pPr>
        <w:ind w:left="1302" w:hanging="281"/>
      </w:pPr>
      <w:rPr>
        <w:rFonts w:ascii="Times New Roman" w:eastAsia="Times New Roman" w:hAnsi="Times New Roman" w:cs="Times New Roman" w:hint="default"/>
        <w:b/>
        <w:bCs/>
        <w:w w:val="100"/>
        <w:sz w:val="28"/>
        <w:szCs w:val="28"/>
        <w:lang w:val="vi" w:eastAsia="en-US" w:bidi="ar-SA"/>
      </w:rPr>
    </w:lvl>
    <w:lvl w:ilvl="1">
      <w:numFmt w:val="bullet"/>
      <w:lvlText w:val="•"/>
      <w:lvlJc w:val="left"/>
      <w:pPr>
        <w:ind w:left="2142" w:hanging="281"/>
      </w:pPr>
      <w:rPr>
        <w:rFonts w:hint="default"/>
        <w:lang w:val="vi" w:eastAsia="en-US" w:bidi="ar-SA"/>
      </w:rPr>
    </w:lvl>
    <w:lvl w:ilvl="2">
      <w:numFmt w:val="bullet"/>
      <w:lvlText w:val="•"/>
      <w:lvlJc w:val="left"/>
      <w:pPr>
        <w:ind w:left="2985" w:hanging="281"/>
      </w:pPr>
      <w:rPr>
        <w:rFonts w:hint="default"/>
        <w:lang w:val="vi" w:eastAsia="en-US" w:bidi="ar-SA"/>
      </w:rPr>
    </w:lvl>
    <w:lvl w:ilvl="3">
      <w:numFmt w:val="bullet"/>
      <w:lvlText w:val="•"/>
      <w:lvlJc w:val="left"/>
      <w:pPr>
        <w:ind w:left="3827" w:hanging="281"/>
      </w:pPr>
      <w:rPr>
        <w:rFonts w:hint="default"/>
        <w:lang w:val="vi" w:eastAsia="en-US" w:bidi="ar-SA"/>
      </w:rPr>
    </w:lvl>
    <w:lvl w:ilvl="4">
      <w:numFmt w:val="bullet"/>
      <w:lvlText w:val="•"/>
      <w:lvlJc w:val="left"/>
      <w:pPr>
        <w:ind w:left="4670" w:hanging="281"/>
      </w:pPr>
      <w:rPr>
        <w:rFonts w:hint="default"/>
        <w:lang w:val="vi" w:eastAsia="en-US" w:bidi="ar-SA"/>
      </w:rPr>
    </w:lvl>
    <w:lvl w:ilvl="5">
      <w:numFmt w:val="bullet"/>
      <w:lvlText w:val="•"/>
      <w:lvlJc w:val="left"/>
      <w:pPr>
        <w:ind w:left="5513" w:hanging="281"/>
      </w:pPr>
      <w:rPr>
        <w:rFonts w:hint="default"/>
        <w:lang w:val="vi" w:eastAsia="en-US" w:bidi="ar-SA"/>
      </w:rPr>
    </w:lvl>
    <w:lvl w:ilvl="6">
      <w:numFmt w:val="bullet"/>
      <w:lvlText w:val="•"/>
      <w:lvlJc w:val="left"/>
      <w:pPr>
        <w:ind w:left="6355" w:hanging="281"/>
      </w:pPr>
      <w:rPr>
        <w:rFonts w:hint="default"/>
        <w:lang w:val="vi" w:eastAsia="en-US" w:bidi="ar-SA"/>
      </w:rPr>
    </w:lvl>
    <w:lvl w:ilvl="7">
      <w:numFmt w:val="bullet"/>
      <w:lvlText w:val="•"/>
      <w:lvlJc w:val="left"/>
      <w:pPr>
        <w:ind w:left="7198" w:hanging="281"/>
      </w:pPr>
      <w:rPr>
        <w:rFonts w:hint="default"/>
        <w:lang w:val="vi" w:eastAsia="en-US" w:bidi="ar-SA"/>
      </w:rPr>
    </w:lvl>
    <w:lvl w:ilvl="8">
      <w:numFmt w:val="bullet"/>
      <w:lvlText w:val="•"/>
      <w:lvlJc w:val="left"/>
      <w:pPr>
        <w:ind w:left="8041" w:hanging="281"/>
      </w:pPr>
      <w:rPr>
        <w:rFonts w:hint="default"/>
        <w:lang w:val="vi" w:eastAsia="en-US" w:bidi="ar-SA"/>
      </w:rPr>
    </w:lvl>
  </w:abstractNum>
  <w:abstractNum w:abstractNumId="4" w15:restartNumberingAfterBreak="0">
    <w:nsid w:val="03D62ECE"/>
    <w:multiLevelType w:val="multilevel"/>
    <w:tmpl w:val="03D62ECE"/>
    <w:lvl w:ilvl="0">
      <w:numFmt w:val="bullet"/>
      <w:lvlText w:val="-"/>
      <w:lvlJc w:val="left"/>
      <w:pPr>
        <w:ind w:left="341" w:hanging="128"/>
      </w:pPr>
      <w:rPr>
        <w:rFonts w:ascii="Times New Roman" w:eastAsia="Times New Roman" w:hAnsi="Times New Roman" w:cs="Times New Roman" w:hint="default"/>
        <w:w w:val="100"/>
        <w:sz w:val="22"/>
        <w:szCs w:val="22"/>
        <w:lang w:val="vi" w:eastAsia="en-US" w:bidi="ar-SA"/>
      </w:rPr>
    </w:lvl>
    <w:lvl w:ilvl="1">
      <w:numFmt w:val="bullet"/>
      <w:lvlText w:val="•"/>
      <w:lvlJc w:val="left"/>
      <w:pPr>
        <w:ind w:left="872" w:hanging="128"/>
      </w:pPr>
      <w:rPr>
        <w:rFonts w:hint="default"/>
        <w:lang w:val="vi" w:eastAsia="en-US" w:bidi="ar-SA"/>
      </w:rPr>
    </w:lvl>
    <w:lvl w:ilvl="2">
      <w:numFmt w:val="bullet"/>
      <w:lvlText w:val="•"/>
      <w:lvlJc w:val="left"/>
      <w:pPr>
        <w:ind w:left="1404" w:hanging="128"/>
      </w:pPr>
      <w:rPr>
        <w:rFonts w:hint="default"/>
        <w:lang w:val="vi" w:eastAsia="en-US" w:bidi="ar-SA"/>
      </w:rPr>
    </w:lvl>
    <w:lvl w:ilvl="3">
      <w:numFmt w:val="bullet"/>
      <w:lvlText w:val="•"/>
      <w:lvlJc w:val="left"/>
      <w:pPr>
        <w:ind w:left="1937" w:hanging="128"/>
      </w:pPr>
      <w:rPr>
        <w:rFonts w:hint="default"/>
        <w:lang w:val="vi" w:eastAsia="en-US" w:bidi="ar-SA"/>
      </w:rPr>
    </w:lvl>
    <w:lvl w:ilvl="4">
      <w:numFmt w:val="bullet"/>
      <w:lvlText w:val="•"/>
      <w:lvlJc w:val="left"/>
      <w:pPr>
        <w:ind w:left="2469" w:hanging="128"/>
      </w:pPr>
      <w:rPr>
        <w:rFonts w:hint="default"/>
        <w:lang w:val="vi" w:eastAsia="en-US" w:bidi="ar-SA"/>
      </w:rPr>
    </w:lvl>
    <w:lvl w:ilvl="5">
      <w:numFmt w:val="bullet"/>
      <w:lvlText w:val="•"/>
      <w:lvlJc w:val="left"/>
      <w:pPr>
        <w:ind w:left="3002" w:hanging="128"/>
      </w:pPr>
      <w:rPr>
        <w:rFonts w:hint="default"/>
        <w:lang w:val="vi" w:eastAsia="en-US" w:bidi="ar-SA"/>
      </w:rPr>
    </w:lvl>
    <w:lvl w:ilvl="6">
      <w:numFmt w:val="bullet"/>
      <w:lvlText w:val="•"/>
      <w:lvlJc w:val="left"/>
      <w:pPr>
        <w:ind w:left="3534" w:hanging="128"/>
      </w:pPr>
      <w:rPr>
        <w:rFonts w:hint="default"/>
        <w:lang w:val="vi" w:eastAsia="en-US" w:bidi="ar-SA"/>
      </w:rPr>
    </w:lvl>
    <w:lvl w:ilvl="7">
      <w:numFmt w:val="bullet"/>
      <w:lvlText w:val="•"/>
      <w:lvlJc w:val="left"/>
      <w:pPr>
        <w:ind w:left="4066" w:hanging="128"/>
      </w:pPr>
      <w:rPr>
        <w:rFonts w:hint="default"/>
        <w:lang w:val="vi" w:eastAsia="en-US" w:bidi="ar-SA"/>
      </w:rPr>
    </w:lvl>
    <w:lvl w:ilvl="8">
      <w:numFmt w:val="bullet"/>
      <w:lvlText w:val="•"/>
      <w:lvlJc w:val="left"/>
      <w:pPr>
        <w:ind w:left="4599" w:hanging="128"/>
      </w:pPr>
      <w:rPr>
        <w:rFonts w:hint="default"/>
        <w:lang w:val="vi" w:eastAsia="en-US" w:bidi="ar-SA"/>
      </w:rPr>
    </w:lvl>
  </w:abstractNum>
  <w:abstractNum w:abstractNumId="5" w15:restartNumberingAfterBreak="0">
    <w:nsid w:val="13B06A7C"/>
    <w:multiLevelType w:val="hybridMultilevel"/>
    <w:tmpl w:val="6AB0671C"/>
    <w:lvl w:ilvl="0" w:tplc="FFFFFFFF">
      <w:start w:val="1"/>
      <w:numFmt w:val="decimal"/>
      <w:lvlText w:val="%1."/>
      <w:lvlJc w:val="left"/>
      <w:pPr>
        <w:ind w:left="1382" w:hanging="360"/>
      </w:pPr>
      <w:rPr>
        <w:rFonts w:hint="default"/>
      </w:rPr>
    </w:lvl>
    <w:lvl w:ilvl="1" w:tplc="FFFFFFFF" w:tentative="1">
      <w:start w:val="1"/>
      <w:numFmt w:val="lowerLetter"/>
      <w:lvlText w:val="%2."/>
      <w:lvlJc w:val="left"/>
      <w:pPr>
        <w:ind w:left="2102" w:hanging="360"/>
      </w:pPr>
    </w:lvl>
    <w:lvl w:ilvl="2" w:tplc="FFFFFFFF" w:tentative="1">
      <w:start w:val="1"/>
      <w:numFmt w:val="lowerRoman"/>
      <w:lvlText w:val="%3."/>
      <w:lvlJc w:val="right"/>
      <w:pPr>
        <w:ind w:left="2822" w:hanging="180"/>
      </w:pPr>
    </w:lvl>
    <w:lvl w:ilvl="3" w:tplc="FFFFFFFF" w:tentative="1">
      <w:start w:val="1"/>
      <w:numFmt w:val="decimal"/>
      <w:lvlText w:val="%4."/>
      <w:lvlJc w:val="left"/>
      <w:pPr>
        <w:ind w:left="3542" w:hanging="360"/>
      </w:pPr>
    </w:lvl>
    <w:lvl w:ilvl="4" w:tplc="FFFFFFFF" w:tentative="1">
      <w:start w:val="1"/>
      <w:numFmt w:val="lowerLetter"/>
      <w:lvlText w:val="%5."/>
      <w:lvlJc w:val="left"/>
      <w:pPr>
        <w:ind w:left="4262" w:hanging="360"/>
      </w:pPr>
    </w:lvl>
    <w:lvl w:ilvl="5" w:tplc="FFFFFFFF" w:tentative="1">
      <w:start w:val="1"/>
      <w:numFmt w:val="lowerRoman"/>
      <w:lvlText w:val="%6."/>
      <w:lvlJc w:val="right"/>
      <w:pPr>
        <w:ind w:left="4982" w:hanging="180"/>
      </w:pPr>
    </w:lvl>
    <w:lvl w:ilvl="6" w:tplc="FFFFFFFF" w:tentative="1">
      <w:start w:val="1"/>
      <w:numFmt w:val="decimal"/>
      <w:lvlText w:val="%7."/>
      <w:lvlJc w:val="left"/>
      <w:pPr>
        <w:ind w:left="5702" w:hanging="360"/>
      </w:pPr>
    </w:lvl>
    <w:lvl w:ilvl="7" w:tplc="FFFFFFFF" w:tentative="1">
      <w:start w:val="1"/>
      <w:numFmt w:val="lowerLetter"/>
      <w:lvlText w:val="%8."/>
      <w:lvlJc w:val="left"/>
      <w:pPr>
        <w:ind w:left="6422" w:hanging="360"/>
      </w:pPr>
    </w:lvl>
    <w:lvl w:ilvl="8" w:tplc="FFFFFFFF" w:tentative="1">
      <w:start w:val="1"/>
      <w:numFmt w:val="lowerRoman"/>
      <w:lvlText w:val="%9."/>
      <w:lvlJc w:val="right"/>
      <w:pPr>
        <w:ind w:left="7142" w:hanging="180"/>
      </w:pPr>
    </w:lvl>
  </w:abstractNum>
  <w:abstractNum w:abstractNumId="6" w15:restartNumberingAfterBreak="0">
    <w:nsid w:val="268043AF"/>
    <w:multiLevelType w:val="multilevel"/>
    <w:tmpl w:val="BF205925"/>
    <w:lvl w:ilvl="0">
      <w:start w:val="1"/>
      <w:numFmt w:val="decimal"/>
      <w:lvlText w:val="%1."/>
      <w:lvlJc w:val="left"/>
      <w:pPr>
        <w:ind w:left="1323" w:hanging="302"/>
      </w:pPr>
      <w:rPr>
        <w:rFonts w:ascii="Times New Roman" w:eastAsia="Times New Roman" w:hAnsi="Times New Roman" w:cs="Times New Roman" w:hint="default"/>
        <w:w w:val="100"/>
        <w:sz w:val="28"/>
        <w:szCs w:val="28"/>
        <w:lang w:val="vi" w:eastAsia="en-US" w:bidi="ar-SA"/>
      </w:rPr>
    </w:lvl>
    <w:lvl w:ilvl="1">
      <w:numFmt w:val="bullet"/>
      <w:lvlText w:val="•"/>
      <w:lvlJc w:val="left"/>
      <w:pPr>
        <w:ind w:left="2263" w:hanging="302"/>
      </w:pPr>
      <w:rPr>
        <w:rFonts w:hint="default"/>
        <w:lang w:val="vi" w:eastAsia="en-US" w:bidi="ar-SA"/>
      </w:rPr>
    </w:lvl>
    <w:lvl w:ilvl="2">
      <w:numFmt w:val="bullet"/>
      <w:lvlText w:val="•"/>
      <w:lvlJc w:val="left"/>
      <w:pPr>
        <w:ind w:left="3206" w:hanging="302"/>
      </w:pPr>
      <w:rPr>
        <w:rFonts w:hint="default"/>
        <w:lang w:val="vi" w:eastAsia="en-US" w:bidi="ar-SA"/>
      </w:rPr>
    </w:lvl>
    <w:lvl w:ilvl="3">
      <w:numFmt w:val="bullet"/>
      <w:lvlText w:val="•"/>
      <w:lvlJc w:val="left"/>
      <w:pPr>
        <w:ind w:left="4148" w:hanging="302"/>
      </w:pPr>
      <w:rPr>
        <w:rFonts w:hint="default"/>
        <w:lang w:val="vi" w:eastAsia="en-US" w:bidi="ar-SA"/>
      </w:rPr>
    </w:lvl>
    <w:lvl w:ilvl="4">
      <w:numFmt w:val="bullet"/>
      <w:lvlText w:val="•"/>
      <w:lvlJc w:val="left"/>
      <w:pPr>
        <w:ind w:left="5091" w:hanging="302"/>
      </w:pPr>
      <w:rPr>
        <w:rFonts w:hint="default"/>
        <w:lang w:val="vi" w:eastAsia="en-US" w:bidi="ar-SA"/>
      </w:rPr>
    </w:lvl>
    <w:lvl w:ilvl="5">
      <w:numFmt w:val="bullet"/>
      <w:lvlText w:val="•"/>
      <w:lvlJc w:val="left"/>
      <w:pPr>
        <w:ind w:left="6034" w:hanging="302"/>
      </w:pPr>
      <w:rPr>
        <w:rFonts w:hint="default"/>
        <w:lang w:val="vi" w:eastAsia="en-US" w:bidi="ar-SA"/>
      </w:rPr>
    </w:lvl>
    <w:lvl w:ilvl="6">
      <w:numFmt w:val="bullet"/>
      <w:lvlText w:val="•"/>
      <w:lvlJc w:val="left"/>
      <w:pPr>
        <w:ind w:left="6976" w:hanging="302"/>
      </w:pPr>
      <w:rPr>
        <w:rFonts w:hint="default"/>
        <w:lang w:val="vi" w:eastAsia="en-US" w:bidi="ar-SA"/>
      </w:rPr>
    </w:lvl>
    <w:lvl w:ilvl="7">
      <w:numFmt w:val="bullet"/>
      <w:lvlText w:val="•"/>
      <w:lvlJc w:val="left"/>
      <w:pPr>
        <w:ind w:left="7919" w:hanging="302"/>
      </w:pPr>
      <w:rPr>
        <w:rFonts w:hint="default"/>
        <w:lang w:val="vi" w:eastAsia="en-US" w:bidi="ar-SA"/>
      </w:rPr>
    </w:lvl>
    <w:lvl w:ilvl="8">
      <w:numFmt w:val="bullet"/>
      <w:lvlText w:val="•"/>
      <w:lvlJc w:val="left"/>
      <w:pPr>
        <w:ind w:left="8862" w:hanging="302"/>
      </w:pPr>
      <w:rPr>
        <w:rFonts w:hint="default"/>
        <w:lang w:val="vi" w:eastAsia="en-US" w:bidi="ar-SA"/>
      </w:rPr>
    </w:lvl>
  </w:abstractNum>
  <w:abstractNum w:abstractNumId="7" w15:restartNumberingAfterBreak="0">
    <w:nsid w:val="31054D63"/>
    <w:multiLevelType w:val="hybridMultilevel"/>
    <w:tmpl w:val="6AB0671C"/>
    <w:lvl w:ilvl="0" w:tplc="57F4AF3E">
      <w:start w:val="1"/>
      <w:numFmt w:val="decimal"/>
      <w:lvlText w:val="%1."/>
      <w:lvlJc w:val="left"/>
      <w:pPr>
        <w:ind w:left="1382" w:hanging="360"/>
      </w:pPr>
      <w:rPr>
        <w:rFonts w:hint="default"/>
      </w:r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8" w15:restartNumberingAfterBreak="0">
    <w:nsid w:val="549B73C4"/>
    <w:multiLevelType w:val="hybridMultilevel"/>
    <w:tmpl w:val="7E74B6AC"/>
    <w:lvl w:ilvl="0" w:tplc="F0E07E58">
      <w:start w:val="1"/>
      <w:numFmt w:val="decimal"/>
      <w:lvlText w:val="%1."/>
      <w:lvlJc w:val="left"/>
      <w:pPr>
        <w:ind w:left="1381" w:hanging="36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9" w15:restartNumberingAfterBreak="0">
    <w:nsid w:val="59ADCABA"/>
    <w:multiLevelType w:val="multilevel"/>
    <w:tmpl w:val="59ADCABA"/>
    <w:lvl w:ilvl="0">
      <w:start w:val="3"/>
      <w:numFmt w:val="decimal"/>
      <w:lvlText w:val="%1."/>
      <w:lvlJc w:val="left"/>
      <w:pPr>
        <w:ind w:left="302" w:hanging="290"/>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2" w:hanging="290"/>
      </w:pPr>
      <w:rPr>
        <w:rFonts w:hint="default"/>
        <w:lang w:val="vi" w:eastAsia="en-US" w:bidi="ar-SA"/>
      </w:rPr>
    </w:lvl>
    <w:lvl w:ilvl="2">
      <w:numFmt w:val="bullet"/>
      <w:lvlText w:val="•"/>
      <w:lvlJc w:val="left"/>
      <w:pPr>
        <w:ind w:left="2185" w:hanging="290"/>
      </w:pPr>
      <w:rPr>
        <w:rFonts w:hint="default"/>
        <w:lang w:val="vi" w:eastAsia="en-US" w:bidi="ar-SA"/>
      </w:rPr>
    </w:lvl>
    <w:lvl w:ilvl="3">
      <w:numFmt w:val="bullet"/>
      <w:lvlText w:val="•"/>
      <w:lvlJc w:val="left"/>
      <w:pPr>
        <w:ind w:left="3127" w:hanging="290"/>
      </w:pPr>
      <w:rPr>
        <w:rFonts w:hint="default"/>
        <w:lang w:val="vi" w:eastAsia="en-US" w:bidi="ar-SA"/>
      </w:rPr>
    </w:lvl>
    <w:lvl w:ilvl="4">
      <w:numFmt w:val="bullet"/>
      <w:lvlText w:val="•"/>
      <w:lvlJc w:val="left"/>
      <w:pPr>
        <w:ind w:left="4070" w:hanging="290"/>
      </w:pPr>
      <w:rPr>
        <w:rFonts w:hint="default"/>
        <w:lang w:val="vi" w:eastAsia="en-US" w:bidi="ar-SA"/>
      </w:rPr>
    </w:lvl>
    <w:lvl w:ilvl="5">
      <w:numFmt w:val="bullet"/>
      <w:lvlText w:val="•"/>
      <w:lvlJc w:val="left"/>
      <w:pPr>
        <w:ind w:left="5013" w:hanging="290"/>
      </w:pPr>
      <w:rPr>
        <w:rFonts w:hint="default"/>
        <w:lang w:val="vi" w:eastAsia="en-US" w:bidi="ar-SA"/>
      </w:rPr>
    </w:lvl>
    <w:lvl w:ilvl="6">
      <w:numFmt w:val="bullet"/>
      <w:lvlText w:val="•"/>
      <w:lvlJc w:val="left"/>
      <w:pPr>
        <w:ind w:left="5955" w:hanging="290"/>
      </w:pPr>
      <w:rPr>
        <w:rFonts w:hint="default"/>
        <w:lang w:val="vi" w:eastAsia="en-US" w:bidi="ar-SA"/>
      </w:rPr>
    </w:lvl>
    <w:lvl w:ilvl="7">
      <w:numFmt w:val="bullet"/>
      <w:lvlText w:val="•"/>
      <w:lvlJc w:val="left"/>
      <w:pPr>
        <w:ind w:left="6898" w:hanging="290"/>
      </w:pPr>
      <w:rPr>
        <w:rFonts w:hint="default"/>
        <w:lang w:val="vi" w:eastAsia="en-US" w:bidi="ar-SA"/>
      </w:rPr>
    </w:lvl>
    <w:lvl w:ilvl="8">
      <w:numFmt w:val="bullet"/>
      <w:lvlText w:val="•"/>
      <w:lvlJc w:val="left"/>
      <w:pPr>
        <w:ind w:left="7841" w:hanging="290"/>
      </w:pPr>
      <w:rPr>
        <w:rFonts w:hint="default"/>
        <w:lang w:val="vi" w:eastAsia="en-US" w:bidi="ar-SA"/>
      </w:rPr>
    </w:lvl>
  </w:abstractNum>
  <w:abstractNum w:abstractNumId="10" w15:restartNumberingAfterBreak="0">
    <w:nsid w:val="668012CF"/>
    <w:multiLevelType w:val="hybridMultilevel"/>
    <w:tmpl w:val="F0463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E73950"/>
    <w:multiLevelType w:val="hybridMultilevel"/>
    <w:tmpl w:val="4FC4689E"/>
    <w:lvl w:ilvl="0" w:tplc="3CD28E1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393889152">
    <w:abstractNumId w:val="3"/>
  </w:num>
  <w:num w:numId="2" w16cid:durableId="615524222">
    <w:abstractNumId w:val="2"/>
  </w:num>
  <w:num w:numId="3" w16cid:durableId="123694806">
    <w:abstractNumId w:val="9"/>
  </w:num>
  <w:num w:numId="4" w16cid:durableId="1048990719">
    <w:abstractNumId w:val="1"/>
  </w:num>
  <w:num w:numId="5" w16cid:durableId="573467665">
    <w:abstractNumId w:val="0"/>
  </w:num>
  <w:num w:numId="6" w16cid:durableId="1759448601">
    <w:abstractNumId w:val="4"/>
  </w:num>
  <w:num w:numId="7" w16cid:durableId="732657428">
    <w:abstractNumId w:val="10"/>
  </w:num>
  <w:num w:numId="8" w16cid:durableId="177737414">
    <w:abstractNumId w:val="7"/>
  </w:num>
  <w:num w:numId="9" w16cid:durableId="1104770657">
    <w:abstractNumId w:val="5"/>
  </w:num>
  <w:num w:numId="10" w16cid:durableId="799736139">
    <w:abstractNumId w:val="11"/>
  </w:num>
  <w:num w:numId="11" w16cid:durableId="2100908634">
    <w:abstractNumId w:val="8"/>
  </w:num>
  <w:num w:numId="12" w16cid:durableId="1176388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63"/>
    <w:rsid w:val="001630DA"/>
    <w:rsid w:val="001662D3"/>
    <w:rsid w:val="00167440"/>
    <w:rsid w:val="002E7274"/>
    <w:rsid w:val="00361105"/>
    <w:rsid w:val="003A4025"/>
    <w:rsid w:val="003D2527"/>
    <w:rsid w:val="003E477B"/>
    <w:rsid w:val="00451798"/>
    <w:rsid w:val="00564E17"/>
    <w:rsid w:val="005F3E54"/>
    <w:rsid w:val="006334A2"/>
    <w:rsid w:val="00853D82"/>
    <w:rsid w:val="00867C2D"/>
    <w:rsid w:val="009E2EF9"/>
    <w:rsid w:val="00AA3C8E"/>
    <w:rsid w:val="00AB52AC"/>
    <w:rsid w:val="00B56163"/>
    <w:rsid w:val="00B67352"/>
    <w:rsid w:val="00BB21EC"/>
    <w:rsid w:val="00C170C9"/>
    <w:rsid w:val="00C473DB"/>
    <w:rsid w:val="00CB2A29"/>
    <w:rsid w:val="00CC1FC8"/>
    <w:rsid w:val="00D00FB7"/>
    <w:rsid w:val="00D46903"/>
    <w:rsid w:val="00E0063C"/>
    <w:rsid w:val="00E203AE"/>
    <w:rsid w:val="00E263A9"/>
    <w:rsid w:val="00E93633"/>
    <w:rsid w:val="00F10F80"/>
    <w:rsid w:val="00FB5914"/>
    <w:rsid w:val="58963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3FD5D"/>
  <w15:docId w15:val="{C69813C8-BCED-40C1-8A41-B00DA6C7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uiPriority w:val="1"/>
    <w:qFormat/>
    <w:pPr>
      <w:ind w:left="102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9"/>
      <w:ind w:left="302" w:firstLine="719"/>
    </w:pPr>
    <w:rPr>
      <w:sz w:val="28"/>
      <w:szCs w:val="2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99"/>
    <w:qFormat/>
    <w:pPr>
      <w:spacing w:before="149"/>
      <w:ind w:left="302" w:firstLine="719"/>
    </w:pPr>
  </w:style>
  <w:style w:type="paragraph" w:customStyle="1" w:styleId="TableParagraph">
    <w:name w:val="Table Paragraph"/>
    <w:basedOn w:val="Normal"/>
    <w:uiPriority w:val="1"/>
    <w:qFormat/>
  </w:style>
  <w:style w:type="character" w:styleId="Emphasis">
    <w:name w:val="Emphasis"/>
    <w:basedOn w:val="DefaultParagraphFont"/>
    <w:qFormat/>
    <w:rsid w:val="00867C2D"/>
    <w:rPr>
      <w:i/>
      <w:iCs/>
    </w:rPr>
  </w:style>
  <w:style w:type="character" w:styleId="Strong">
    <w:name w:val="Strong"/>
    <w:basedOn w:val="DefaultParagraphFont"/>
    <w:qFormat/>
    <w:rsid w:val="00867C2D"/>
    <w:rPr>
      <w:b/>
      <w:bCs/>
    </w:rPr>
  </w:style>
  <w:style w:type="character" w:customStyle="1" w:styleId="fontstyle01">
    <w:name w:val="fontstyle01"/>
    <w:basedOn w:val="DefaultParagraphFont"/>
    <w:rsid w:val="002E7274"/>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rsid w:val="003E477B"/>
    <w:pPr>
      <w:tabs>
        <w:tab w:val="center" w:pos="4680"/>
        <w:tab w:val="right" w:pos="9360"/>
      </w:tabs>
    </w:pPr>
  </w:style>
  <w:style w:type="character" w:customStyle="1" w:styleId="HeaderChar">
    <w:name w:val="Header Char"/>
    <w:basedOn w:val="DefaultParagraphFont"/>
    <w:link w:val="Header"/>
    <w:rsid w:val="003E477B"/>
    <w:rPr>
      <w:rFonts w:ascii="Times New Roman" w:eastAsia="Times New Roman" w:hAnsi="Times New Roman" w:cs="Times New Roman"/>
      <w:sz w:val="22"/>
      <w:szCs w:val="22"/>
      <w:lang w:val="vi"/>
    </w:rPr>
  </w:style>
  <w:style w:type="paragraph" w:styleId="Footer">
    <w:name w:val="footer"/>
    <w:basedOn w:val="Normal"/>
    <w:link w:val="FooterChar"/>
    <w:rsid w:val="003E477B"/>
    <w:pPr>
      <w:tabs>
        <w:tab w:val="center" w:pos="4680"/>
        <w:tab w:val="right" w:pos="9360"/>
      </w:tabs>
    </w:pPr>
  </w:style>
  <w:style w:type="character" w:customStyle="1" w:styleId="FooterChar">
    <w:name w:val="Footer Char"/>
    <w:basedOn w:val="DefaultParagraphFont"/>
    <w:link w:val="Footer"/>
    <w:rsid w:val="003E477B"/>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1840">
      <w:bodyDiv w:val="1"/>
      <w:marLeft w:val="0"/>
      <w:marRight w:val="0"/>
      <w:marTop w:val="0"/>
      <w:marBottom w:val="0"/>
      <w:divBdr>
        <w:top w:val="none" w:sz="0" w:space="0" w:color="auto"/>
        <w:left w:val="none" w:sz="0" w:space="0" w:color="auto"/>
        <w:bottom w:val="none" w:sz="0" w:space="0" w:color="auto"/>
        <w:right w:val="none" w:sz="0" w:space="0" w:color="auto"/>
      </w:divBdr>
    </w:div>
    <w:div w:id="972444810">
      <w:bodyDiv w:val="1"/>
      <w:marLeft w:val="0"/>
      <w:marRight w:val="0"/>
      <w:marTop w:val="0"/>
      <w:marBottom w:val="0"/>
      <w:divBdr>
        <w:top w:val="none" w:sz="0" w:space="0" w:color="auto"/>
        <w:left w:val="none" w:sz="0" w:space="0" w:color="auto"/>
        <w:bottom w:val="none" w:sz="0" w:space="0" w:color="auto"/>
        <w:right w:val="none" w:sz="0" w:space="0" w:color="auto"/>
      </w:divBdr>
    </w:div>
    <w:div w:id="1225220784">
      <w:bodyDiv w:val="1"/>
      <w:marLeft w:val="0"/>
      <w:marRight w:val="0"/>
      <w:marTop w:val="0"/>
      <w:marBottom w:val="0"/>
      <w:divBdr>
        <w:top w:val="none" w:sz="0" w:space="0" w:color="auto"/>
        <w:left w:val="none" w:sz="0" w:space="0" w:color="auto"/>
        <w:bottom w:val="none" w:sz="0" w:space="0" w:color="auto"/>
        <w:right w:val="none" w:sz="0" w:space="0" w:color="auto"/>
      </w:divBdr>
    </w:div>
    <w:div w:id="1396931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Phuong Thao</dc:creator>
  <cp:lastModifiedBy> </cp:lastModifiedBy>
  <cp:revision>10</cp:revision>
  <dcterms:created xsi:type="dcterms:W3CDTF">2023-11-01T07:33:00Z</dcterms:created>
  <dcterms:modified xsi:type="dcterms:W3CDTF">2023-11-03T05:17:00Z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Microsoft® Word 2010</vt:lpwstr>
  </property>
  <property fmtid="{D5CDD505-2E9C-101B-9397-08002B2CF9AE}" pid="4" name="LastSaved">
    <vt:filetime>2023-11-01T00:00:00Z</vt:filetime>
  </property>
  <property fmtid="{D5CDD505-2E9C-101B-9397-08002B2CF9AE}" pid="5" name="KSOProductBuildVer">
    <vt:lpwstr>1033-12.2.0.13266</vt:lpwstr>
  </property>
  <property fmtid="{D5CDD505-2E9C-101B-9397-08002B2CF9AE}" pid="6" name="ICV">
    <vt:lpwstr>15BA79A05B234974BDC029487E448EF0_12</vt:lpwstr>
  </property>
</Properties>
</file>